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E6B" w:rsidRDefault="00064633">
      <w:pPr>
        <w:pStyle w:val="1"/>
        <w:jc w:val="center"/>
        <w:rPr>
          <w:color w:val="0000FF"/>
          <w:sz w:val="32"/>
          <w:szCs w:val="32"/>
          <w:lang w:val="ru-RU"/>
        </w:rPr>
      </w:pPr>
      <w:r>
        <w:rPr>
          <w:noProof/>
          <w:color w:val="0000FF"/>
          <w:sz w:val="40"/>
          <w:szCs w:val="40"/>
          <w:lang w:val="ru-RU"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16000" cy="963295"/>
            <wp:effectExtent l="0" t="0" r="0" b="8255"/>
            <wp:wrapSquare wrapText="bothSides"/>
            <wp:docPr id="7989343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934391" name="Рисунок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19187" cy="966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  <w:sz w:val="40"/>
          <w:szCs w:val="40"/>
          <w:lang w:val="ru-RU"/>
        </w:rPr>
        <w:t>Ц</w:t>
      </w:r>
      <w:r>
        <w:rPr>
          <w:color w:val="0000FF"/>
          <w:sz w:val="32"/>
          <w:szCs w:val="32"/>
          <w:lang w:val="ru-RU"/>
        </w:rPr>
        <w:t xml:space="preserve">ентр дополнительного образования  </w:t>
      </w:r>
      <w:r>
        <w:rPr>
          <w:color w:val="0000FF"/>
          <w:sz w:val="36"/>
          <w:szCs w:val="36"/>
          <w:lang w:val="ru-RU"/>
        </w:rPr>
        <w:t>«Страна Детства»</w:t>
      </w:r>
    </w:p>
    <w:p w:rsidR="00867E6B" w:rsidRPr="00963824" w:rsidRDefault="00064633">
      <w:pPr>
        <w:jc w:val="center"/>
        <w:rPr>
          <w:sz w:val="32"/>
          <w:szCs w:val="32"/>
          <w:lang w:val="ru-RU"/>
        </w:rPr>
      </w:pPr>
      <w:r w:rsidRPr="00963824">
        <w:rPr>
          <w:sz w:val="32"/>
          <w:szCs w:val="32"/>
          <w:lang w:val="ru-RU"/>
        </w:rPr>
        <w:t xml:space="preserve">Прайс-лист на 2025–2026 учебный год                    </w:t>
      </w:r>
      <w:r w:rsidR="00E75D5B">
        <w:rPr>
          <w:sz w:val="32"/>
          <w:szCs w:val="32"/>
          <w:lang w:val="ru-RU"/>
        </w:rPr>
        <w:t xml:space="preserve">                      </w:t>
      </w:r>
      <w:r w:rsidRPr="00963824">
        <w:rPr>
          <w:sz w:val="32"/>
          <w:szCs w:val="32"/>
          <w:lang w:val="ru-RU"/>
        </w:rPr>
        <w:t xml:space="preserve">    </w:t>
      </w:r>
      <w:r w:rsidRPr="00963824">
        <w:rPr>
          <w:sz w:val="28"/>
          <w:szCs w:val="28"/>
          <w:lang w:val="ru-RU"/>
        </w:rPr>
        <w:t>(Развивающие занятия)</w:t>
      </w:r>
    </w:p>
    <w:tbl>
      <w:tblPr>
        <w:tblStyle w:val="af6"/>
        <w:tblpPr w:leftFromText="180" w:rightFromText="180" w:vertAnchor="text" w:horzAnchor="margin" w:tblpY="390"/>
        <w:tblW w:w="0" w:type="auto"/>
        <w:tblLook w:val="04A0" w:firstRow="1" w:lastRow="0" w:firstColumn="1" w:lastColumn="0" w:noHBand="0" w:noVBand="1"/>
      </w:tblPr>
      <w:tblGrid>
        <w:gridCol w:w="2565"/>
        <w:gridCol w:w="1216"/>
        <w:gridCol w:w="878"/>
        <w:gridCol w:w="1075"/>
        <w:gridCol w:w="1103"/>
        <w:gridCol w:w="1255"/>
        <w:gridCol w:w="2924"/>
      </w:tblGrid>
      <w:tr w:rsidR="00763137" w:rsidRPr="00963824" w:rsidTr="00763137">
        <w:tc>
          <w:tcPr>
            <w:tcW w:w="2565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</w:rPr>
            </w:pPr>
            <w:r w:rsidRPr="00963824">
              <w:rPr>
                <w:sz w:val="22"/>
              </w:rPr>
              <w:t>Название курса</w:t>
            </w:r>
          </w:p>
        </w:tc>
        <w:tc>
          <w:tcPr>
            <w:tcW w:w="1216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  <w:lang w:val="ru-RU"/>
              </w:rPr>
            </w:pPr>
            <w:r w:rsidRPr="00963824">
              <w:rPr>
                <w:sz w:val="22"/>
              </w:rPr>
              <w:t>А</w:t>
            </w:r>
            <w:r w:rsidRPr="00963824">
              <w:rPr>
                <w:sz w:val="22"/>
                <w:lang w:val="ru-RU"/>
              </w:rPr>
              <w:t>Б</w:t>
            </w:r>
            <w:r w:rsidRPr="00963824">
              <w:rPr>
                <w:sz w:val="22"/>
              </w:rPr>
              <w:t xml:space="preserve"> </w:t>
            </w:r>
            <w:r w:rsidRPr="00963824">
              <w:rPr>
                <w:sz w:val="22"/>
                <w:lang w:val="ru-RU"/>
              </w:rPr>
              <w:t xml:space="preserve"> </w:t>
            </w:r>
            <w:r w:rsidRPr="00963824">
              <w:rPr>
                <w:sz w:val="22"/>
              </w:rPr>
              <w:t>8</w:t>
            </w:r>
            <w:r w:rsidRPr="00963824">
              <w:rPr>
                <w:sz w:val="22"/>
                <w:lang w:val="ru-RU"/>
              </w:rPr>
              <w:t xml:space="preserve">  зан.   </w:t>
            </w:r>
          </w:p>
        </w:tc>
        <w:tc>
          <w:tcPr>
            <w:tcW w:w="878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  <w:lang w:val="ru-RU"/>
              </w:rPr>
            </w:pPr>
            <w:r w:rsidRPr="00963824">
              <w:rPr>
                <w:sz w:val="22"/>
                <w:lang w:val="ru-RU"/>
              </w:rPr>
              <w:t xml:space="preserve">АБ </w:t>
            </w:r>
            <w:r w:rsidRPr="00963824">
              <w:rPr>
                <w:sz w:val="22"/>
              </w:rPr>
              <w:t>4 за</w:t>
            </w:r>
            <w:r w:rsidRPr="00963824">
              <w:rPr>
                <w:sz w:val="22"/>
                <w:lang w:val="ru-RU"/>
              </w:rPr>
              <w:t>н.</w:t>
            </w:r>
          </w:p>
        </w:tc>
        <w:tc>
          <w:tcPr>
            <w:tcW w:w="1075" w:type="dxa"/>
          </w:tcPr>
          <w:p w:rsidR="00763137" w:rsidRPr="00763137" w:rsidRDefault="00763137" w:rsidP="00763137">
            <w:pPr>
              <w:spacing w:after="0" w:line="240" w:lineRule="auto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АБ 12 зан</w:t>
            </w:r>
          </w:p>
        </w:tc>
        <w:tc>
          <w:tcPr>
            <w:tcW w:w="1103" w:type="dxa"/>
          </w:tcPr>
          <w:p w:rsidR="00763137" w:rsidRPr="00763137" w:rsidRDefault="00763137" w:rsidP="00763137">
            <w:pPr>
              <w:spacing w:after="0" w:line="240" w:lineRule="auto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АБ 20 зан.</w:t>
            </w:r>
          </w:p>
        </w:tc>
        <w:tc>
          <w:tcPr>
            <w:tcW w:w="1255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</w:rPr>
            </w:pPr>
            <w:r w:rsidRPr="00963824">
              <w:rPr>
                <w:sz w:val="22"/>
              </w:rPr>
              <w:t>Разовая оплата</w:t>
            </w:r>
          </w:p>
        </w:tc>
        <w:tc>
          <w:tcPr>
            <w:tcW w:w="2924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  <w:lang w:val="ru-RU"/>
              </w:rPr>
            </w:pPr>
            <w:r w:rsidRPr="00963824">
              <w:rPr>
                <w:sz w:val="22"/>
                <w:lang w:val="ru-RU"/>
              </w:rPr>
              <w:t>Пробное</w:t>
            </w:r>
          </w:p>
        </w:tc>
      </w:tr>
      <w:tr w:rsidR="00763137" w:rsidRPr="00963824" w:rsidTr="00763137">
        <w:tc>
          <w:tcPr>
            <w:tcW w:w="2565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</w:rPr>
            </w:pPr>
            <w:r w:rsidRPr="00963824">
              <w:rPr>
                <w:sz w:val="22"/>
              </w:rPr>
              <w:t>«КАРАПУЗиЯ»</w:t>
            </w:r>
          </w:p>
        </w:tc>
        <w:tc>
          <w:tcPr>
            <w:tcW w:w="1216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</w:rPr>
            </w:pPr>
            <w:r w:rsidRPr="00963824">
              <w:rPr>
                <w:sz w:val="22"/>
              </w:rPr>
              <w:t>4 </w:t>
            </w:r>
            <w:r w:rsidRPr="00963824">
              <w:rPr>
                <w:sz w:val="22"/>
                <w:lang w:val="ru-RU"/>
              </w:rPr>
              <w:t>5</w:t>
            </w:r>
            <w:r w:rsidRPr="00963824">
              <w:rPr>
                <w:sz w:val="22"/>
              </w:rPr>
              <w:t>00 руб.</w:t>
            </w:r>
          </w:p>
        </w:tc>
        <w:tc>
          <w:tcPr>
            <w:tcW w:w="878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  <w:lang w:val="ru-RU"/>
              </w:rPr>
            </w:pPr>
            <w:r w:rsidRPr="00963824">
              <w:rPr>
                <w:sz w:val="22"/>
                <w:lang w:val="ru-RU"/>
              </w:rPr>
              <w:t>2400</w:t>
            </w:r>
          </w:p>
        </w:tc>
        <w:tc>
          <w:tcPr>
            <w:tcW w:w="1075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103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255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</w:rPr>
            </w:pPr>
            <w:r w:rsidRPr="00963824">
              <w:rPr>
                <w:sz w:val="22"/>
              </w:rPr>
              <w:t>8</w:t>
            </w:r>
            <w:r w:rsidRPr="00963824">
              <w:rPr>
                <w:sz w:val="22"/>
                <w:lang w:val="ru-RU"/>
              </w:rPr>
              <w:t>0</w:t>
            </w:r>
            <w:r w:rsidRPr="00963824">
              <w:rPr>
                <w:sz w:val="22"/>
              </w:rPr>
              <w:t>0 руб.</w:t>
            </w:r>
          </w:p>
        </w:tc>
        <w:tc>
          <w:tcPr>
            <w:tcW w:w="2924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  <w:lang w:val="ru-RU"/>
              </w:rPr>
            </w:pPr>
            <w:r w:rsidRPr="00963824">
              <w:rPr>
                <w:sz w:val="22"/>
                <w:lang w:val="ru-RU"/>
              </w:rPr>
              <w:t>400</w:t>
            </w:r>
          </w:p>
        </w:tc>
      </w:tr>
      <w:tr w:rsidR="00763137" w:rsidRPr="00763137" w:rsidTr="00763137">
        <w:tc>
          <w:tcPr>
            <w:tcW w:w="2565" w:type="dxa"/>
          </w:tcPr>
          <w:p w:rsidR="00763137" w:rsidRPr="00763137" w:rsidRDefault="00763137" w:rsidP="00763137">
            <w:pPr>
              <w:spacing w:after="0" w:line="240" w:lineRule="auto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Комплексное развитие «Школа Дошколят»</w:t>
            </w:r>
          </w:p>
        </w:tc>
        <w:tc>
          <w:tcPr>
            <w:tcW w:w="1216" w:type="dxa"/>
          </w:tcPr>
          <w:p w:rsidR="00763137" w:rsidRPr="00763137" w:rsidRDefault="00763137" w:rsidP="00763137">
            <w:pPr>
              <w:spacing w:after="0" w:line="240" w:lineRule="auto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  <w:tc>
          <w:tcPr>
            <w:tcW w:w="878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  <w:tc>
          <w:tcPr>
            <w:tcW w:w="1075" w:type="dxa"/>
          </w:tcPr>
          <w:p w:rsidR="00763137" w:rsidRPr="00763137" w:rsidRDefault="00763137" w:rsidP="00763137">
            <w:pPr>
              <w:spacing w:after="0" w:line="240" w:lineRule="auto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  <w:tc>
          <w:tcPr>
            <w:tcW w:w="1103" w:type="dxa"/>
          </w:tcPr>
          <w:p w:rsidR="00763137" w:rsidRPr="00763137" w:rsidRDefault="00763137" w:rsidP="00763137">
            <w:pPr>
              <w:spacing w:after="0" w:line="240" w:lineRule="auto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17100</w:t>
            </w:r>
          </w:p>
        </w:tc>
        <w:tc>
          <w:tcPr>
            <w:tcW w:w="1255" w:type="dxa"/>
          </w:tcPr>
          <w:p w:rsidR="00763137" w:rsidRPr="00763137" w:rsidRDefault="00763137" w:rsidP="00763137">
            <w:pPr>
              <w:spacing w:after="0" w:line="240" w:lineRule="auto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2000</w:t>
            </w:r>
          </w:p>
        </w:tc>
        <w:tc>
          <w:tcPr>
            <w:tcW w:w="2924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Бесплатный пр. день</w:t>
            </w:r>
          </w:p>
        </w:tc>
      </w:tr>
      <w:tr w:rsidR="00763137" w:rsidRPr="00763137" w:rsidTr="00763137">
        <w:tc>
          <w:tcPr>
            <w:tcW w:w="2565" w:type="dxa"/>
          </w:tcPr>
          <w:p w:rsidR="00763137" w:rsidRPr="00763137" w:rsidRDefault="00763137" w:rsidP="00763137">
            <w:pPr>
              <w:spacing w:after="0" w:line="240" w:lineRule="auto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Комплексное развитие «Нулевой класс»</w:t>
            </w:r>
          </w:p>
        </w:tc>
        <w:tc>
          <w:tcPr>
            <w:tcW w:w="1216" w:type="dxa"/>
          </w:tcPr>
          <w:p w:rsidR="00763137" w:rsidRPr="00763137" w:rsidRDefault="00763137" w:rsidP="00763137">
            <w:pPr>
              <w:spacing w:after="0" w:line="240" w:lineRule="auto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  <w:tc>
          <w:tcPr>
            <w:tcW w:w="878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  <w:tc>
          <w:tcPr>
            <w:tcW w:w="1075" w:type="dxa"/>
          </w:tcPr>
          <w:p w:rsidR="00763137" w:rsidRPr="00763137" w:rsidRDefault="00763137" w:rsidP="00763137">
            <w:pPr>
              <w:spacing w:after="0" w:line="240" w:lineRule="auto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15000</w:t>
            </w:r>
          </w:p>
        </w:tc>
        <w:tc>
          <w:tcPr>
            <w:tcW w:w="1103" w:type="dxa"/>
          </w:tcPr>
          <w:p w:rsidR="00763137" w:rsidRPr="00763137" w:rsidRDefault="00763137" w:rsidP="00763137">
            <w:pPr>
              <w:spacing w:after="0" w:line="240" w:lineRule="auto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  <w:tc>
          <w:tcPr>
            <w:tcW w:w="1255" w:type="dxa"/>
          </w:tcPr>
          <w:p w:rsidR="00763137" w:rsidRPr="00763137" w:rsidRDefault="00763137" w:rsidP="00763137">
            <w:pPr>
              <w:spacing w:after="0" w:line="240" w:lineRule="auto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2000</w:t>
            </w:r>
          </w:p>
        </w:tc>
        <w:tc>
          <w:tcPr>
            <w:tcW w:w="2924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Бесплатный пр. день</w:t>
            </w:r>
          </w:p>
        </w:tc>
      </w:tr>
      <w:tr w:rsidR="00763137" w:rsidRPr="00763137" w:rsidTr="00763137">
        <w:tc>
          <w:tcPr>
            <w:tcW w:w="2565" w:type="dxa"/>
          </w:tcPr>
          <w:p w:rsidR="00763137" w:rsidRPr="00763137" w:rsidRDefault="00763137" w:rsidP="00763137">
            <w:pPr>
              <w:spacing w:after="0" w:line="240" w:lineRule="auto"/>
              <w:rPr>
                <w:sz w:val="22"/>
                <w:lang w:val="ru-RU"/>
              </w:rPr>
            </w:pPr>
            <w:r w:rsidRPr="00763137">
              <w:rPr>
                <w:sz w:val="22"/>
                <w:lang w:val="ru-RU"/>
              </w:rPr>
              <w:t>«Заниматика»</w:t>
            </w:r>
          </w:p>
        </w:tc>
        <w:tc>
          <w:tcPr>
            <w:tcW w:w="1216" w:type="dxa"/>
          </w:tcPr>
          <w:p w:rsidR="00763137" w:rsidRPr="00763137" w:rsidRDefault="00763137" w:rsidP="00763137">
            <w:pPr>
              <w:spacing w:after="0" w:line="240" w:lineRule="auto"/>
              <w:rPr>
                <w:sz w:val="22"/>
                <w:lang w:val="ru-RU"/>
              </w:rPr>
            </w:pPr>
            <w:r w:rsidRPr="00763137">
              <w:rPr>
                <w:sz w:val="22"/>
                <w:lang w:val="ru-RU"/>
              </w:rPr>
              <w:t>5 </w:t>
            </w:r>
            <w:r w:rsidRPr="00963824">
              <w:rPr>
                <w:sz w:val="22"/>
                <w:lang w:val="ru-RU"/>
              </w:rPr>
              <w:t>800</w:t>
            </w:r>
            <w:r w:rsidRPr="00763137">
              <w:rPr>
                <w:sz w:val="22"/>
                <w:lang w:val="ru-RU"/>
              </w:rPr>
              <w:t xml:space="preserve"> руб.</w:t>
            </w:r>
          </w:p>
        </w:tc>
        <w:tc>
          <w:tcPr>
            <w:tcW w:w="878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  <w:lang w:val="ru-RU"/>
              </w:rPr>
            </w:pPr>
            <w:r w:rsidRPr="00963824">
              <w:rPr>
                <w:sz w:val="22"/>
                <w:lang w:val="ru-RU"/>
              </w:rPr>
              <w:t>3000</w:t>
            </w:r>
          </w:p>
        </w:tc>
        <w:tc>
          <w:tcPr>
            <w:tcW w:w="1075" w:type="dxa"/>
          </w:tcPr>
          <w:p w:rsidR="00763137" w:rsidRPr="00963824" w:rsidRDefault="00E75D5B" w:rsidP="00763137">
            <w:pPr>
              <w:spacing w:after="0" w:line="240" w:lineRule="auto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  <w:tc>
          <w:tcPr>
            <w:tcW w:w="1103" w:type="dxa"/>
          </w:tcPr>
          <w:p w:rsidR="00763137" w:rsidRPr="00963824" w:rsidRDefault="00E75D5B" w:rsidP="00763137">
            <w:pPr>
              <w:spacing w:after="0" w:line="240" w:lineRule="auto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  <w:tc>
          <w:tcPr>
            <w:tcW w:w="1255" w:type="dxa"/>
          </w:tcPr>
          <w:p w:rsidR="00763137" w:rsidRPr="00763137" w:rsidRDefault="00763137" w:rsidP="00763137">
            <w:pPr>
              <w:spacing w:after="0" w:line="240" w:lineRule="auto"/>
              <w:rPr>
                <w:sz w:val="22"/>
                <w:lang w:val="ru-RU"/>
              </w:rPr>
            </w:pPr>
            <w:r w:rsidRPr="00963824">
              <w:rPr>
                <w:sz w:val="22"/>
                <w:lang w:val="ru-RU"/>
              </w:rPr>
              <w:t>90</w:t>
            </w:r>
            <w:r w:rsidRPr="00763137">
              <w:rPr>
                <w:sz w:val="22"/>
                <w:lang w:val="ru-RU"/>
              </w:rPr>
              <w:t>0 руб.</w:t>
            </w:r>
          </w:p>
        </w:tc>
        <w:tc>
          <w:tcPr>
            <w:tcW w:w="2924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  <w:lang w:val="ru-RU"/>
              </w:rPr>
            </w:pPr>
            <w:r w:rsidRPr="00963824">
              <w:rPr>
                <w:sz w:val="22"/>
                <w:lang w:val="ru-RU"/>
              </w:rPr>
              <w:t>400</w:t>
            </w:r>
          </w:p>
        </w:tc>
      </w:tr>
      <w:tr w:rsidR="00763137" w:rsidRPr="00763137" w:rsidTr="00763137">
        <w:tc>
          <w:tcPr>
            <w:tcW w:w="2565" w:type="dxa"/>
          </w:tcPr>
          <w:p w:rsidR="00763137" w:rsidRPr="00763137" w:rsidRDefault="00763137" w:rsidP="00763137">
            <w:pPr>
              <w:spacing w:after="0" w:line="240" w:lineRule="auto"/>
              <w:rPr>
                <w:sz w:val="22"/>
                <w:lang w:val="ru-RU"/>
              </w:rPr>
            </w:pPr>
            <w:r w:rsidRPr="00763137">
              <w:rPr>
                <w:sz w:val="22"/>
                <w:lang w:val="ru-RU"/>
              </w:rPr>
              <w:t>«Почемучки»</w:t>
            </w:r>
          </w:p>
        </w:tc>
        <w:tc>
          <w:tcPr>
            <w:tcW w:w="1216" w:type="dxa"/>
          </w:tcPr>
          <w:p w:rsidR="00763137" w:rsidRPr="00763137" w:rsidRDefault="00763137" w:rsidP="00763137">
            <w:pPr>
              <w:spacing w:after="0" w:line="240" w:lineRule="auto"/>
              <w:rPr>
                <w:sz w:val="22"/>
                <w:lang w:val="ru-RU"/>
              </w:rPr>
            </w:pPr>
            <w:r w:rsidRPr="00763137">
              <w:rPr>
                <w:sz w:val="22"/>
                <w:lang w:val="ru-RU"/>
              </w:rPr>
              <w:t>6 </w:t>
            </w:r>
            <w:r w:rsidRPr="00963824">
              <w:rPr>
                <w:sz w:val="22"/>
                <w:lang w:val="ru-RU"/>
              </w:rPr>
              <w:t>20</w:t>
            </w:r>
            <w:r w:rsidRPr="00763137">
              <w:rPr>
                <w:sz w:val="22"/>
                <w:lang w:val="ru-RU"/>
              </w:rPr>
              <w:t>0 руб.</w:t>
            </w:r>
          </w:p>
        </w:tc>
        <w:tc>
          <w:tcPr>
            <w:tcW w:w="878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  <w:lang w:val="ru-RU"/>
              </w:rPr>
            </w:pPr>
            <w:r w:rsidRPr="00963824">
              <w:rPr>
                <w:sz w:val="22"/>
                <w:lang w:val="ru-RU"/>
              </w:rPr>
              <w:t>3500</w:t>
            </w:r>
          </w:p>
        </w:tc>
        <w:tc>
          <w:tcPr>
            <w:tcW w:w="1075" w:type="dxa"/>
          </w:tcPr>
          <w:p w:rsidR="00763137" w:rsidRPr="00763137" w:rsidRDefault="00763137" w:rsidP="00763137">
            <w:pPr>
              <w:spacing w:after="0" w:line="240" w:lineRule="auto"/>
              <w:rPr>
                <w:sz w:val="22"/>
                <w:lang w:val="ru-RU"/>
              </w:rPr>
            </w:pPr>
          </w:p>
        </w:tc>
        <w:tc>
          <w:tcPr>
            <w:tcW w:w="1103" w:type="dxa"/>
          </w:tcPr>
          <w:p w:rsidR="00763137" w:rsidRPr="00763137" w:rsidRDefault="00763137" w:rsidP="00763137">
            <w:pPr>
              <w:spacing w:after="0" w:line="240" w:lineRule="auto"/>
              <w:rPr>
                <w:sz w:val="22"/>
                <w:lang w:val="ru-RU"/>
              </w:rPr>
            </w:pPr>
          </w:p>
        </w:tc>
        <w:tc>
          <w:tcPr>
            <w:tcW w:w="1255" w:type="dxa"/>
          </w:tcPr>
          <w:p w:rsidR="00763137" w:rsidRPr="00763137" w:rsidRDefault="00763137" w:rsidP="00763137">
            <w:pPr>
              <w:spacing w:after="0" w:line="240" w:lineRule="auto"/>
              <w:rPr>
                <w:sz w:val="22"/>
                <w:lang w:val="ru-RU"/>
              </w:rPr>
            </w:pPr>
            <w:r w:rsidRPr="00763137">
              <w:rPr>
                <w:sz w:val="22"/>
                <w:lang w:val="ru-RU"/>
              </w:rPr>
              <w:t> </w:t>
            </w:r>
            <w:r w:rsidRPr="00963824">
              <w:rPr>
                <w:sz w:val="22"/>
                <w:lang w:val="ru-RU"/>
              </w:rPr>
              <w:t>90</w:t>
            </w:r>
            <w:r w:rsidRPr="00763137">
              <w:rPr>
                <w:sz w:val="22"/>
                <w:lang w:val="ru-RU"/>
              </w:rPr>
              <w:t>0 руб.</w:t>
            </w:r>
          </w:p>
        </w:tc>
        <w:tc>
          <w:tcPr>
            <w:tcW w:w="2924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  <w:lang w:val="ru-RU"/>
              </w:rPr>
            </w:pPr>
            <w:r w:rsidRPr="00963824">
              <w:rPr>
                <w:sz w:val="22"/>
                <w:lang w:val="ru-RU"/>
              </w:rPr>
              <w:t>400</w:t>
            </w:r>
          </w:p>
        </w:tc>
      </w:tr>
      <w:tr w:rsidR="00763137" w:rsidRPr="00963824" w:rsidTr="00763137">
        <w:tc>
          <w:tcPr>
            <w:tcW w:w="2565" w:type="dxa"/>
          </w:tcPr>
          <w:p w:rsidR="00763137" w:rsidRPr="00763137" w:rsidRDefault="00763137" w:rsidP="00763137">
            <w:pPr>
              <w:spacing w:after="0" w:line="240" w:lineRule="auto"/>
              <w:rPr>
                <w:sz w:val="22"/>
                <w:lang w:val="ru-RU"/>
              </w:rPr>
            </w:pPr>
            <w:r w:rsidRPr="00763137">
              <w:rPr>
                <w:sz w:val="22"/>
                <w:lang w:val="ru-RU"/>
              </w:rPr>
              <w:t>«Всезнайки»</w:t>
            </w:r>
          </w:p>
        </w:tc>
        <w:tc>
          <w:tcPr>
            <w:tcW w:w="1216" w:type="dxa"/>
          </w:tcPr>
          <w:p w:rsidR="00763137" w:rsidRPr="00763137" w:rsidRDefault="00763137" w:rsidP="00763137">
            <w:pPr>
              <w:spacing w:after="0" w:line="240" w:lineRule="auto"/>
              <w:rPr>
                <w:sz w:val="22"/>
                <w:lang w:val="ru-RU"/>
              </w:rPr>
            </w:pPr>
            <w:r w:rsidRPr="00763137">
              <w:rPr>
                <w:sz w:val="22"/>
                <w:lang w:val="ru-RU"/>
              </w:rPr>
              <w:t>6 </w:t>
            </w:r>
            <w:r w:rsidRPr="00963824">
              <w:rPr>
                <w:sz w:val="22"/>
                <w:lang w:val="ru-RU"/>
              </w:rPr>
              <w:t>20</w:t>
            </w:r>
            <w:r w:rsidRPr="00763137">
              <w:rPr>
                <w:sz w:val="22"/>
                <w:lang w:val="ru-RU"/>
              </w:rPr>
              <w:t>0 руб.</w:t>
            </w:r>
          </w:p>
        </w:tc>
        <w:tc>
          <w:tcPr>
            <w:tcW w:w="878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  <w:lang w:val="ru-RU"/>
              </w:rPr>
            </w:pPr>
            <w:r w:rsidRPr="00963824">
              <w:rPr>
                <w:sz w:val="22"/>
                <w:lang w:val="ru-RU"/>
              </w:rPr>
              <w:t>3500</w:t>
            </w:r>
          </w:p>
        </w:tc>
        <w:tc>
          <w:tcPr>
            <w:tcW w:w="1075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  <w:lang w:val="ru-RU"/>
              </w:rPr>
            </w:pPr>
          </w:p>
        </w:tc>
        <w:tc>
          <w:tcPr>
            <w:tcW w:w="1103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  <w:lang w:val="ru-RU"/>
              </w:rPr>
            </w:pPr>
          </w:p>
        </w:tc>
        <w:tc>
          <w:tcPr>
            <w:tcW w:w="1255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</w:rPr>
            </w:pPr>
            <w:r w:rsidRPr="00963824">
              <w:rPr>
                <w:sz w:val="22"/>
                <w:lang w:val="ru-RU"/>
              </w:rPr>
              <w:t>90</w:t>
            </w:r>
            <w:r w:rsidRPr="00963824">
              <w:rPr>
                <w:sz w:val="22"/>
              </w:rPr>
              <w:t>0 руб.</w:t>
            </w:r>
          </w:p>
        </w:tc>
        <w:tc>
          <w:tcPr>
            <w:tcW w:w="2924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  <w:lang w:val="ru-RU"/>
              </w:rPr>
            </w:pPr>
            <w:r w:rsidRPr="00963824">
              <w:rPr>
                <w:sz w:val="22"/>
                <w:lang w:val="ru-RU"/>
              </w:rPr>
              <w:t>400</w:t>
            </w:r>
          </w:p>
        </w:tc>
      </w:tr>
      <w:tr w:rsidR="00763137" w:rsidRPr="00963824" w:rsidTr="00763137">
        <w:tc>
          <w:tcPr>
            <w:tcW w:w="2565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  <w:lang w:val="ru-RU"/>
              </w:rPr>
            </w:pPr>
            <w:r w:rsidRPr="00963824">
              <w:rPr>
                <w:sz w:val="22"/>
                <w:lang w:val="ru-RU"/>
              </w:rPr>
              <w:t>«Подготовка к школе» (2 дня в нед.)</w:t>
            </w:r>
          </w:p>
        </w:tc>
        <w:tc>
          <w:tcPr>
            <w:tcW w:w="1216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</w:rPr>
            </w:pPr>
            <w:r w:rsidRPr="00963824">
              <w:rPr>
                <w:sz w:val="22"/>
                <w:lang w:val="ru-RU"/>
              </w:rPr>
              <w:t>6 80</w:t>
            </w:r>
            <w:r w:rsidRPr="00963824">
              <w:rPr>
                <w:sz w:val="22"/>
              </w:rPr>
              <w:t>0 руб.</w:t>
            </w:r>
          </w:p>
        </w:tc>
        <w:tc>
          <w:tcPr>
            <w:tcW w:w="878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  <w:lang w:val="ru-RU"/>
              </w:rPr>
            </w:pPr>
            <w:r w:rsidRPr="00963824">
              <w:rPr>
                <w:sz w:val="22"/>
                <w:lang w:val="ru-RU"/>
              </w:rPr>
              <w:t>4000</w:t>
            </w:r>
          </w:p>
        </w:tc>
        <w:tc>
          <w:tcPr>
            <w:tcW w:w="1075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103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255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</w:rPr>
            </w:pPr>
            <w:r w:rsidRPr="00963824">
              <w:rPr>
                <w:sz w:val="22"/>
              </w:rPr>
              <w:t>1 </w:t>
            </w:r>
            <w:r w:rsidRPr="00963824">
              <w:rPr>
                <w:sz w:val="22"/>
                <w:lang w:val="ru-RU"/>
              </w:rPr>
              <w:t>0</w:t>
            </w:r>
            <w:r w:rsidRPr="00963824">
              <w:rPr>
                <w:sz w:val="22"/>
              </w:rPr>
              <w:t>00 руб.</w:t>
            </w:r>
          </w:p>
        </w:tc>
        <w:tc>
          <w:tcPr>
            <w:tcW w:w="2924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  <w:lang w:val="ru-RU"/>
              </w:rPr>
            </w:pPr>
            <w:r w:rsidRPr="00963824">
              <w:rPr>
                <w:sz w:val="22"/>
                <w:lang w:val="ru-RU"/>
              </w:rPr>
              <w:t>400</w:t>
            </w:r>
          </w:p>
        </w:tc>
      </w:tr>
      <w:tr w:rsidR="00763137" w:rsidRPr="00963824" w:rsidTr="00763137">
        <w:tc>
          <w:tcPr>
            <w:tcW w:w="2565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  <w:lang w:val="ru-RU"/>
              </w:rPr>
            </w:pPr>
            <w:r w:rsidRPr="00963824">
              <w:rPr>
                <w:sz w:val="22"/>
                <w:lang w:val="ru-RU"/>
              </w:rPr>
              <w:t>«Подготовка к школе» (суббота, 120 мин.)</w:t>
            </w:r>
          </w:p>
        </w:tc>
        <w:tc>
          <w:tcPr>
            <w:tcW w:w="1216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</w:rPr>
            </w:pPr>
            <w:r w:rsidRPr="00963824">
              <w:rPr>
                <w:sz w:val="22"/>
                <w:lang w:val="ru-RU"/>
              </w:rPr>
              <w:t>680</w:t>
            </w:r>
            <w:r w:rsidRPr="00963824">
              <w:rPr>
                <w:sz w:val="22"/>
              </w:rPr>
              <w:t>0 руб.</w:t>
            </w:r>
          </w:p>
        </w:tc>
        <w:tc>
          <w:tcPr>
            <w:tcW w:w="878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  <w:lang w:val="ru-RU"/>
              </w:rPr>
            </w:pPr>
            <w:r w:rsidRPr="00963824">
              <w:rPr>
                <w:sz w:val="22"/>
                <w:lang w:val="ru-RU"/>
              </w:rPr>
              <w:t>-</w:t>
            </w:r>
          </w:p>
        </w:tc>
        <w:tc>
          <w:tcPr>
            <w:tcW w:w="1075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103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255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</w:rPr>
            </w:pPr>
            <w:r w:rsidRPr="00963824">
              <w:rPr>
                <w:sz w:val="22"/>
              </w:rPr>
              <w:t>2 </w:t>
            </w:r>
            <w:r w:rsidRPr="00963824">
              <w:rPr>
                <w:sz w:val="22"/>
                <w:lang w:val="ru-RU"/>
              </w:rPr>
              <w:t>000</w:t>
            </w:r>
            <w:r w:rsidRPr="00963824">
              <w:rPr>
                <w:sz w:val="22"/>
              </w:rPr>
              <w:t xml:space="preserve"> руб.</w:t>
            </w:r>
          </w:p>
        </w:tc>
        <w:tc>
          <w:tcPr>
            <w:tcW w:w="2924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  <w:lang w:val="ru-RU"/>
              </w:rPr>
            </w:pPr>
            <w:r w:rsidRPr="00963824">
              <w:rPr>
                <w:sz w:val="22"/>
                <w:lang w:val="ru-RU"/>
              </w:rPr>
              <w:t>800</w:t>
            </w:r>
          </w:p>
        </w:tc>
      </w:tr>
      <w:tr w:rsidR="00763137" w:rsidRPr="00963824" w:rsidTr="00763137">
        <w:tc>
          <w:tcPr>
            <w:tcW w:w="2565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</w:rPr>
            </w:pPr>
            <w:r w:rsidRPr="00963824">
              <w:rPr>
                <w:sz w:val="22"/>
              </w:rPr>
              <w:t>«Продлёнка» (день, без питания)</w:t>
            </w:r>
          </w:p>
        </w:tc>
        <w:tc>
          <w:tcPr>
            <w:tcW w:w="1216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</w:rPr>
            </w:pPr>
            <w:r w:rsidRPr="00963824">
              <w:rPr>
                <w:sz w:val="22"/>
              </w:rPr>
              <w:t>—</w:t>
            </w:r>
          </w:p>
        </w:tc>
        <w:tc>
          <w:tcPr>
            <w:tcW w:w="878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  <w:lang w:val="ru-RU"/>
              </w:rPr>
            </w:pPr>
            <w:r w:rsidRPr="00963824">
              <w:rPr>
                <w:sz w:val="22"/>
                <w:lang w:val="ru-RU"/>
              </w:rPr>
              <w:t>-</w:t>
            </w:r>
          </w:p>
        </w:tc>
        <w:tc>
          <w:tcPr>
            <w:tcW w:w="1075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103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255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</w:rPr>
            </w:pPr>
            <w:r w:rsidRPr="00963824">
              <w:rPr>
                <w:sz w:val="22"/>
              </w:rPr>
              <w:t>1 0</w:t>
            </w:r>
            <w:r w:rsidRPr="00963824">
              <w:rPr>
                <w:sz w:val="22"/>
                <w:lang w:val="ru-RU"/>
              </w:rPr>
              <w:t>0</w:t>
            </w:r>
            <w:r w:rsidRPr="00963824">
              <w:rPr>
                <w:sz w:val="22"/>
              </w:rPr>
              <w:t>0 руб.</w:t>
            </w:r>
          </w:p>
        </w:tc>
        <w:tc>
          <w:tcPr>
            <w:tcW w:w="2924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  <w:lang w:val="ru-RU"/>
              </w:rPr>
            </w:pPr>
            <w:r w:rsidRPr="00963824">
              <w:rPr>
                <w:sz w:val="22"/>
                <w:lang w:val="ru-RU"/>
              </w:rPr>
              <w:t>-</w:t>
            </w:r>
          </w:p>
        </w:tc>
      </w:tr>
      <w:tr w:rsidR="00763137" w:rsidRPr="00963824" w:rsidTr="00763137">
        <w:tc>
          <w:tcPr>
            <w:tcW w:w="2565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  <w:lang w:val="ru-RU"/>
              </w:rPr>
            </w:pPr>
            <w:r w:rsidRPr="00963824">
              <w:rPr>
                <w:sz w:val="22"/>
                <w:lang w:val="ru-RU"/>
              </w:rPr>
              <w:t>Английский (4–6 лет группа от 3 чел.</w:t>
            </w:r>
          </w:p>
        </w:tc>
        <w:tc>
          <w:tcPr>
            <w:tcW w:w="1216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</w:rPr>
            </w:pPr>
            <w:r w:rsidRPr="00963824">
              <w:rPr>
                <w:sz w:val="22"/>
              </w:rPr>
              <w:t>5 </w:t>
            </w:r>
            <w:r w:rsidRPr="00963824">
              <w:rPr>
                <w:sz w:val="22"/>
                <w:lang w:val="ru-RU"/>
              </w:rPr>
              <w:t>80</w:t>
            </w:r>
            <w:r w:rsidRPr="00963824">
              <w:rPr>
                <w:sz w:val="22"/>
              </w:rPr>
              <w:t>0 руб.</w:t>
            </w:r>
          </w:p>
        </w:tc>
        <w:tc>
          <w:tcPr>
            <w:tcW w:w="878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  <w:lang w:val="ru-RU"/>
              </w:rPr>
            </w:pPr>
            <w:r w:rsidRPr="00963824">
              <w:rPr>
                <w:sz w:val="22"/>
                <w:lang w:val="ru-RU"/>
              </w:rPr>
              <w:t>-</w:t>
            </w:r>
          </w:p>
        </w:tc>
        <w:tc>
          <w:tcPr>
            <w:tcW w:w="1075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103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255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</w:rPr>
            </w:pPr>
            <w:r w:rsidRPr="00963824">
              <w:rPr>
                <w:sz w:val="22"/>
              </w:rPr>
              <w:t>9</w:t>
            </w:r>
            <w:r w:rsidRPr="00963824">
              <w:rPr>
                <w:sz w:val="22"/>
                <w:lang w:val="ru-RU"/>
              </w:rPr>
              <w:t>0</w:t>
            </w:r>
            <w:r w:rsidRPr="00963824">
              <w:rPr>
                <w:sz w:val="22"/>
              </w:rPr>
              <w:t>0 руб.</w:t>
            </w:r>
          </w:p>
        </w:tc>
        <w:tc>
          <w:tcPr>
            <w:tcW w:w="2924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  <w:lang w:val="ru-RU"/>
              </w:rPr>
            </w:pPr>
            <w:r w:rsidRPr="00963824">
              <w:rPr>
                <w:sz w:val="22"/>
                <w:lang w:val="ru-RU"/>
              </w:rPr>
              <w:t>400</w:t>
            </w:r>
          </w:p>
        </w:tc>
      </w:tr>
      <w:tr w:rsidR="00763137" w:rsidRPr="00963824" w:rsidTr="00763137">
        <w:tc>
          <w:tcPr>
            <w:tcW w:w="2565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  <w:lang w:val="ru-RU"/>
              </w:rPr>
            </w:pPr>
            <w:r w:rsidRPr="00963824">
              <w:rPr>
                <w:sz w:val="22"/>
                <w:lang w:val="ru-RU"/>
              </w:rPr>
              <w:t>Английский (5–7 лет,  группа от 3 детей)</w:t>
            </w:r>
          </w:p>
        </w:tc>
        <w:tc>
          <w:tcPr>
            <w:tcW w:w="1216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</w:rPr>
            </w:pPr>
            <w:r w:rsidRPr="00963824">
              <w:rPr>
                <w:sz w:val="22"/>
              </w:rPr>
              <w:t>6 2</w:t>
            </w:r>
            <w:r w:rsidRPr="00963824">
              <w:rPr>
                <w:sz w:val="22"/>
                <w:lang w:val="ru-RU"/>
              </w:rPr>
              <w:t>0</w:t>
            </w:r>
            <w:r w:rsidRPr="00963824">
              <w:rPr>
                <w:sz w:val="22"/>
              </w:rPr>
              <w:t>0 руб.</w:t>
            </w:r>
          </w:p>
        </w:tc>
        <w:tc>
          <w:tcPr>
            <w:tcW w:w="878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  <w:lang w:val="ru-RU"/>
              </w:rPr>
            </w:pPr>
            <w:r w:rsidRPr="00963824">
              <w:rPr>
                <w:sz w:val="22"/>
                <w:lang w:val="ru-RU"/>
              </w:rPr>
              <w:t>-</w:t>
            </w:r>
          </w:p>
        </w:tc>
        <w:tc>
          <w:tcPr>
            <w:tcW w:w="1075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103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255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</w:rPr>
            </w:pPr>
            <w:r w:rsidRPr="00963824">
              <w:rPr>
                <w:sz w:val="22"/>
              </w:rPr>
              <w:t>9</w:t>
            </w:r>
            <w:r w:rsidRPr="00963824">
              <w:rPr>
                <w:sz w:val="22"/>
                <w:lang w:val="ru-RU"/>
              </w:rPr>
              <w:t>0</w:t>
            </w:r>
            <w:r w:rsidRPr="00963824">
              <w:rPr>
                <w:sz w:val="22"/>
              </w:rPr>
              <w:t>0 руб.</w:t>
            </w:r>
          </w:p>
        </w:tc>
        <w:tc>
          <w:tcPr>
            <w:tcW w:w="2924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  <w:lang w:val="ru-RU"/>
              </w:rPr>
            </w:pPr>
            <w:r w:rsidRPr="00963824">
              <w:rPr>
                <w:sz w:val="22"/>
                <w:lang w:val="ru-RU"/>
              </w:rPr>
              <w:t>400</w:t>
            </w:r>
          </w:p>
        </w:tc>
      </w:tr>
      <w:tr w:rsidR="00763137" w:rsidRPr="00963824" w:rsidTr="00763137">
        <w:tc>
          <w:tcPr>
            <w:tcW w:w="2565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  <w:lang w:val="ru-RU"/>
              </w:rPr>
            </w:pPr>
            <w:r w:rsidRPr="00963824">
              <w:rPr>
                <w:sz w:val="22"/>
                <w:lang w:val="ru-RU"/>
              </w:rPr>
              <w:t>Английский язык (инд., дошкольники)</w:t>
            </w:r>
          </w:p>
        </w:tc>
        <w:tc>
          <w:tcPr>
            <w:tcW w:w="1216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</w:rPr>
            </w:pPr>
            <w:r w:rsidRPr="00963824">
              <w:rPr>
                <w:sz w:val="22"/>
                <w:lang w:val="ru-RU"/>
              </w:rPr>
              <w:t>800</w:t>
            </w:r>
            <w:r w:rsidRPr="00963824">
              <w:rPr>
                <w:sz w:val="22"/>
              </w:rPr>
              <w:t>0 руб.</w:t>
            </w:r>
          </w:p>
        </w:tc>
        <w:tc>
          <w:tcPr>
            <w:tcW w:w="878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  <w:lang w:val="ru-RU"/>
              </w:rPr>
            </w:pPr>
            <w:r w:rsidRPr="00963824">
              <w:rPr>
                <w:sz w:val="22"/>
                <w:lang w:val="ru-RU"/>
              </w:rPr>
              <w:t>-</w:t>
            </w:r>
          </w:p>
        </w:tc>
        <w:tc>
          <w:tcPr>
            <w:tcW w:w="1075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103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255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</w:rPr>
            </w:pPr>
            <w:r w:rsidRPr="00963824">
              <w:rPr>
                <w:sz w:val="22"/>
              </w:rPr>
              <w:t>1 200 руб.</w:t>
            </w:r>
          </w:p>
        </w:tc>
        <w:tc>
          <w:tcPr>
            <w:tcW w:w="2924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  <w:lang w:val="ru-RU"/>
              </w:rPr>
            </w:pPr>
            <w:r w:rsidRPr="00963824">
              <w:rPr>
                <w:sz w:val="22"/>
                <w:lang w:val="ru-RU"/>
              </w:rPr>
              <w:t>-</w:t>
            </w:r>
          </w:p>
        </w:tc>
      </w:tr>
      <w:tr w:rsidR="00763137" w:rsidRPr="00963824" w:rsidTr="00763137">
        <w:tc>
          <w:tcPr>
            <w:tcW w:w="2565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</w:rPr>
            </w:pPr>
            <w:r w:rsidRPr="00963824">
              <w:rPr>
                <w:sz w:val="22"/>
              </w:rPr>
              <w:t>Английский язык (инд., 1–8 кл.)</w:t>
            </w:r>
          </w:p>
        </w:tc>
        <w:tc>
          <w:tcPr>
            <w:tcW w:w="1216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</w:rPr>
            </w:pPr>
            <w:r w:rsidRPr="00963824">
              <w:rPr>
                <w:sz w:val="22"/>
              </w:rPr>
              <w:t>8 </w:t>
            </w:r>
            <w:r w:rsidRPr="00963824">
              <w:rPr>
                <w:sz w:val="22"/>
                <w:lang w:val="ru-RU"/>
              </w:rPr>
              <w:t>00</w:t>
            </w:r>
            <w:r w:rsidRPr="00963824">
              <w:rPr>
                <w:sz w:val="22"/>
              </w:rPr>
              <w:t>0 руб.</w:t>
            </w:r>
          </w:p>
        </w:tc>
        <w:tc>
          <w:tcPr>
            <w:tcW w:w="878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  <w:lang w:val="ru-RU"/>
              </w:rPr>
            </w:pPr>
            <w:r w:rsidRPr="00963824">
              <w:rPr>
                <w:sz w:val="22"/>
                <w:lang w:val="ru-RU"/>
              </w:rPr>
              <w:t>-</w:t>
            </w:r>
          </w:p>
        </w:tc>
        <w:tc>
          <w:tcPr>
            <w:tcW w:w="1075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103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255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</w:rPr>
            </w:pPr>
            <w:r w:rsidRPr="00963824">
              <w:rPr>
                <w:sz w:val="22"/>
              </w:rPr>
              <w:t>1 </w:t>
            </w:r>
            <w:r w:rsidRPr="00963824">
              <w:rPr>
                <w:sz w:val="22"/>
                <w:lang w:val="ru-RU"/>
              </w:rPr>
              <w:t>20</w:t>
            </w:r>
            <w:r w:rsidRPr="00963824">
              <w:rPr>
                <w:sz w:val="22"/>
              </w:rPr>
              <w:t>0 руб.</w:t>
            </w:r>
          </w:p>
        </w:tc>
        <w:tc>
          <w:tcPr>
            <w:tcW w:w="2924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  <w:lang w:val="ru-RU"/>
              </w:rPr>
            </w:pPr>
            <w:r w:rsidRPr="00963824">
              <w:rPr>
                <w:sz w:val="22"/>
                <w:lang w:val="ru-RU"/>
              </w:rPr>
              <w:t>-</w:t>
            </w:r>
          </w:p>
        </w:tc>
      </w:tr>
      <w:tr w:rsidR="00763137" w:rsidRPr="00963824" w:rsidTr="00763137">
        <w:tc>
          <w:tcPr>
            <w:tcW w:w="2565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</w:rPr>
            </w:pPr>
            <w:r w:rsidRPr="00963824">
              <w:rPr>
                <w:sz w:val="22"/>
              </w:rPr>
              <w:t>Репетитор (дошкольники)</w:t>
            </w:r>
          </w:p>
        </w:tc>
        <w:tc>
          <w:tcPr>
            <w:tcW w:w="1216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</w:rPr>
            </w:pPr>
            <w:r w:rsidRPr="00963824">
              <w:rPr>
                <w:sz w:val="22"/>
                <w:lang w:val="ru-RU"/>
              </w:rPr>
              <w:t>80</w:t>
            </w:r>
            <w:r w:rsidRPr="00963824">
              <w:rPr>
                <w:sz w:val="22"/>
              </w:rPr>
              <w:t>00 руб.</w:t>
            </w:r>
          </w:p>
        </w:tc>
        <w:tc>
          <w:tcPr>
            <w:tcW w:w="878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  <w:lang w:val="ru-RU"/>
              </w:rPr>
            </w:pPr>
            <w:r w:rsidRPr="00963824">
              <w:rPr>
                <w:sz w:val="22"/>
                <w:lang w:val="ru-RU"/>
              </w:rPr>
              <w:t>-</w:t>
            </w:r>
          </w:p>
        </w:tc>
        <w:tc>
          <w:tcPr>
            <w:tcW w:w="1075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103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255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</w:rPr>
            </w:pPr>
            <w:r w:rsidRPr="00963824">
              <w:rPr>
                <w:sz w:val="22"/>
              </w:rPr>
              <w:t>1 200 руб.</w:t>
            </w:r>
          </w:p>
        </w:tc>
        <w:tc>
          <w:tcPr>
            <w:tcW w:w="2924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  <w:lang w:val="ru-RU"/>
              </w:rPr>
            </w:pPr>
            <w:r w:rsidRPr="00963824">
              <w:rPr>
                <w:sz w:val="22"/>
                <w:lang w:val="ru-RU"/>
              </w:rPr>
              <w:t xml:space="preserve"> 700</w:t>
            </w:r>
          </w:p>
        </w:tc>
      </w:tr>
      <w:tr w:rsidR="00763137" w:rsidRPr="00963824" w:rsidTr="00763137">
        <w:tc>
          <w:tcPr>
            <w:tcW w:w="2565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</w:rPr>
            </w:pPr>
            <w:r w:rsidRPr="00963824">
              <w:rPr>
                <w:sz w:val="22"/>
              </w:rPr>
              <w:t>Репетитор (начальная школа)</w:t>
            </w:r>
          </w:p>
        </w:tc>
        <w:tc>
          <w:tcPr>
            <w:tcW w:w="1216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</w:rPr>
            </w:pPr>
            <w:r w:rsidRPr="00963824">
              <w:rPr>
                <w:sz w:val="22"/>
              </w:rPr>
              <w:t>8 </w:t>
            </w:r>
            <w:r w:rsidRPr="00963824">
              <w:rPr>
                <w:sz w:val="22"/>
                <w:lang w:val="ru-RU"/>
              </w:rPr>
              <w:t>00</w:t>
            </w:r>
            <w:r w:rsidRPr="00963824">
              <w:rPr>
                <w:sz w:val="22"/>
              </w:rPr>
              <w:t>0 руб.</w:t>
            </w:r>
          </w:p>
        </w:tc>
        <w:tc>
          <w:tcPr>
            <w:tcW w:w="878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  <w:lang w:val="ru-RU"/>
              </w:rPr>
            </w:pPr>
            <w:r w:rsidRPr="00963824">
              <w:rPr>
                <w:sz w:val="22"/>
                <w:lang w:val="ru-RU"/>
              </w:rPr>
              <w:t>-</w:t>
            </w:r>
          </w:p>
        </w:tc>
        <w:tc>
          <w:tcPr>
            <w:tcW w:w="1075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103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255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</w:rPr>
            </w:pPr>
            <w:r w:rsidRPr="00963824">
              <w:rPr>
                <w:sz w:val="22"/>
              </w:rPr>
              <w:t>1 </w:t>
            </w:r>
            <w:r w:rsidRPr="00963824">
              <w:rPr>
                <w:sz w:val="22"/>
                <w:lang w:val="ru-RU"/>
              </w:rPr>
              <w:t>20</w:t>
            </w:r>
            <w:r w:rsidRPr="00963824">
              <w:rPr>
                <w:sz w:val="22"/>
              </w:rPr>
              <w:t>0 руб.</w:t>
            </w:r>
          </w:p>
        </w:tc>
        <w:tc>
          <w:tcPr>
            <w:tcW w:w="2924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  <w:lang w:val="ru-RU"/>
              </w:rPr>
            </w:pPr>
            <w:r w:rsidRPr="00963824">
              <w:rPr>
                <w:sz w:val="22"/>
                <w:lang w:val="ru-RU"/>
              </w:rPr>
              <w:t>700</w:t>
            </w:r>
          </w:p>
        </w:tc>
      </w:tr>
      <w:tr w:rsidR="00763137" w:rsidRPr="00963824" w:rsidTr="00763137">
        <w:tc>
          <w:tcPr>
            <w:tcW w:w="2565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</w:rPr>
            </w:pPr>
            <w:r w:rsidRPr="00963824">
              <w:rPr>
                <w:sz w:val="22"/>
              </w:rPr>
              <w:t>Репетитор математика (4–11 кл.)</w:t>
            </w:r>
          </w:p>
        </w:tc>
        <w:tc>
          <w:tcPr>
            <w:tcW w:w="1216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</w:rPr>
            </w:pPr>
            <w:r w:rsidRPr="00963824">
              <w:rPr>
                <w:sz w:val="22"/>
              </w:rPr>
              <w:t>—</w:t>
            </w:r>
          </w:p>
        </w:tc>
        <w:tc>
          <w:tcPr>
            <w:tcW w:w="878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  <w:lang w:val="ru-RU"/>
              </w:rPr>
            </w:pPr>
            <w:r w:rsidRPr="00963824">
              <w:rPr>
                <w:sz w:val="22"/>
                <w:lang w:val="ru-RU"/>
              </w:rPr>
              <w:t>-</w:t>
            </w:r>
          </w:p>
        </w:tc>
        <w:tc>
          <w:tcPr>
            <w:tcW w:w="1075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103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255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</w:rPr>
            </w:pPr>
            <w:r w:rsidRPr="00963824">
              <w:rPr>
                <w:sz w:val="22"/>
              </w:rPr>
              <w:t>1 440 руб.</w:t>
            </w:r>
          </w:p>
        </w:tc>
        <w:tc>
          <w:tcPr>
            <w:tcW w:w="2924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  <w:lang w:val="ru-RU"/>
              </w:rPr>
            </w:pPr>
            <w:r w:rsidRPr="00963824">
              <w:rPr>
                <w:sz w:val="22"/>
                <w:lang w:val="ru-RU"/>
              </w:rPr>
              <w:t>700</w:t>
            </w:r>
          </w:p>
        </w:tc>
      </w:tr>
      <w:tr w:rsidR="00763137" w:rsidRPr="00963824" w:rsidTr="00763137">
        <w:tc>
          <w:tcPr>
            <w:tcW w:w="2565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  <w:lang w:val="ru-RU"/>
              </w:rPr>
            </w:pPr>
            <w:r w:rsidRPr="00963824">
              <w:rPr>
                <w:sz w:val="22"/>
                <w:lang w:val="ru-RU"/>
              </w:rPr>
              <w:t>Шахматы (с 6 лет)</w:t>
            </w:r>
          </w:p>
        </w:tc>
        <w:tc>
          <w:tcPr>
            <w:tcW w:w="1216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878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  <w:lang w:val="ru-RU"/>
              </w:rPr>
            </w:pPr>
            <w:r w:rsidRPr="00963824">
              <w:rPr>
                <w:sz w:val="22"/>
                <w:lang w:val="ru-RU"/>
              </w:rPr>
              <w:t>3600</w:t>
            </w:r>
          </w:p>
        </w:tc>
        <w:tc>
          <w:tcPr>
            <w:tcW w:w="1075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  <w:lang w:val="ru-RU"/>
              </w:rPr>
            </w:pPr>
          </w:p>
        </w:tc>
        <w:tc>
          <w:tcPr>
            <w:tcW w:w="1103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  <w:lang w:val="ru-RU"/>
              </w:rPr>
            </w:pPr>
          </w:p>
        </w:tc>
        <w:tc>
          <w:tcPr>
            <w:tcW w:w="1255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  <w:lang w:val="ru-RU"/>
              </w:rPr>
            </w:pPr>
            <w:r w:rsidRPr="00963824">
              <w:rPr>
                <w:sz w:val="22"/>
                <w:lang w:val="ru-RU"/>
              </w:rPr>
              <w:t>1000</w:t>
            </w:r>
          </w:p>
        </w:tc>
        <w:tc>
          <w:tcPr>
            <w:tcW w:w="2924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  <w:lang w:val="ru-RU"/>
              </w:rPr>
            </w:pPr>
            <w:r w:rsidRPr="00963824">
              <w:rPr>
                <w:sz w:val="22"/>
                <w:lang w:val="ru-RU"/>
              </w:rPr>
              <w:t>нет</w:t>
            </w:r>
          </w:p>
        </w:tc>
      </w:tr>
      <w:tr w:rsidR="00763137" w:rsidRPr="00963824" w:rsidTr="00763137">
        <w:trPr>
          <w:trHeight w:val="264"/>
        </w:trPr>
        <w:tc>
          <w:tcPr>
            <w:tcW w:w="2565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  <w:lang w:val="ru-RU"/>
              </w:rPr>
            </w:pPr>
            <w:r w:rsidRPr="00963824">
              <w:rPr>
                <w:sz w:val="22"/>
                <w:lang w:val="ru-RU"/>
              </w:rPr>
              <w:t>Робототехника,</w:t>
            </w:r>
          </w:p>
        </w:tc>
        <w:tc>
          <w:tcPr>
            <w:tcW w:w="1216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  <w:lang w:val="ru-RU"/>
              </w:rPr>
            </w:pPr>
          </w:p>
        </w:tc>
        <w:tc>
          <w:tcPr>
            <w:tcW w:w="878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  <w:lang w:val="ru-RU"/>
              </w:rPr>
            </w:pPr>
            <w:r w:rsidRPr="00963824">
              <w:rPr>
                <w:sz w:val="22"/>
                <w:lang w:val="ru-RU"/>
              </w:rPr>
              <w:t>4000</w:t>
            </w:r>
          </w:p>
        </w:tc>
        <w:tc>
          <w:tcPr>
            <w:tcW w:w="1075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  <w:lang w:val="ru-RU"/>
              </w:rPr>
            </w:pPr>
          </w:p>
        </w:tc>
        <w:tc>
          <w:tcPr>
            <w:tcW w:w="1103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  <w:lang w:val="ru-RU"/>
              </w:rPr>
            </w:pPr>
          </w:p>
        </w:tc>
        <w:tc>
          <w:tcPr>
            <w:tcW w:w="1255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  <w:lang w:val="ru-RU"/>
              </w:rPr>
            </w:pPr>
            <w:r w:rsidRPr="00963824">
              <w:rPr>
                <w:sz w:val="22"/>
                <w:lang w:val="ru-RU"/>
              </w:rPr>
              <w:t>1500</w:t>
            </w:r>
          </w:p>
        </w:tc>
        <w:tc>
          <w:tcPr>
            <w:tcW w:w="2924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  <w:lang w:val="ru-RU"/>
              </w:rPr>
            </w:pPr>
            <w:r w:rsidRPr="00963824">
              <w:rPr>
                <w:sz w:val="22"/>
                <w:lang w:val="ru-RU"/>
              </w:rPr>
              <w:t xml:space="preserve"> б/пл.</w:t>
            </w:r>
          </w:p>
        </w:tc>
      </w:tr>
      <w:tr w:rsidR="00763137" w:rsidRPr="00963824" w:rsidTr="00763137">
        <w:trPr>
          <w:trHeight w:val="492"/>
        </w:trPr>
        <w:tc>
          <w:tcPr>
            <w:tcW w:w="2565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  <w:lang w:val="ru-RU"/>
              </w:rPr>
            </w:pPr>
            <w:r w:rsidRPr="00963824">
              <w:rPr>
                <w:sz w:val="22"/>
                <w:lang w:val="ru-RU"/>
              </w:rPr>
              <w:t>Компьютерная грамотность</w:t>
            </w:r>
          </w:p>
        </w:tc>
        <w:tc>
          <w:tcPr>
            <w:tcW w:w="1216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  <w:lang w:val="ru-RU"/>
              </w:rPr>
            </w:pPr>
          </w:p>
        </w:tc>
        <w:tc>
          <w:tcPr>
            <w:tcW w:w="878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4000</w:t>
            </w:r>
          </w:p>
        </w:tc>
        <w:tc>
          <w:tcPr>
            <w:tcW w:w="1075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  <w:lang w:val="ru-RU"/>
              </w:rPr>
            </w:pPr>
          </w:p>
        </w:tc>
        <w:tc>
          <w:tcPr>
            <w:tcW w:w="1103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  <w:lang w:val="ru-RU"/>
              </w:rPr>
            </w:pPr>
          </w:p>
        </w:tc>
        <w:tc>
          <w:tcPr>
            <w:tcW w:w="1255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1500</w:t>
            </w:r>
          </w:p>
        </w:tc>
        <w:tc>
          <w:tcPr>
            <w:tcW w:w="2924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 б/пл.</w:t>
            </w:r>
          </w:p>
        </w:tc>
      </w:tr>
      <w:tr w:rsidR="00763137" w:rsidRPr="00963824" w:rsidTr="00763137">
        <w:tc>
          <w:tcPr>
            <w:tcW w:w="2565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  <w:lang w:val="ru-RU"/>
              </w:rPr>
            </w:pPr>
            <w:r w:rsidRPr="00963824">
              <w:rPr>
                <w:sz w:val="22"/>
                <w:lang w:val="ru-RU"/>
              </w:rPr>
              <w:t>Артстудия (ИЗО/лепка/песок, 8 зан.)</w:t>
            </w:r>
          </w:p>
        </w:tc>
        <w:tc>
          <w:tcPr>
            <w:tcW w:w="1216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</w:rPr>
            </w:pPr>
            <w:r w:rsidRPr="00963824">
              <w:rPr>
                <w:sz w:val="22"/>
              </w:rPr>
              <w:t>4 </w:t>
            </w:r>
            <w:r w:rsidRPr="00963824">
              <w:rPr>
                <w:sz w:val="22"/>
                <w:lang w:val="ru-RU"/>
              </w:rPr>
              <w:t>00</w:t>
            </w:r>
            <w:r w:rsidRPr="00963824">
              <w:rPr>
                <w:sz w:val="22"/>
              </w:rPr>
              <w:t>0 руб.</w:t>
            </w:r>
          </w:p>
        </w:tc>
        <w:tc>
          <w:tcPr>
            <w:tcW w:w="878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  <w:lang w:val="ru-RU"/>
              </w:rPr>
            </w:pPr>
            <w:r w:rsidRPr="00963824">
              <w:rPr>
                <w:sz w:val="22"/>
                <w:lang w:val="ru-RU"/>
              </w:rPr>
              <w:t>2600</w:t>
            </w:r>
          </w:p>
        </w:tc>
        <w:tc>
          <w:tcPr>
            <w:tcW w:w="1075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103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255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</w:rPr>
            </w:pPr>
            <w:r w:rsidRPr="00963824">
              <w:rPr>
                <w:sz w:val="22"/>
              </w:rPr>
              <w:t>8</w:t>
            </w:r>
            <w:r w:rsidRPr="00963824">
              <w:rPr>
                <w:sz w:val="22"/>
                <w:lang w:val="ru-RU"/>
              </w:rPr>
              <w:t>0</w:t>
            </w:r>
            <w:r w:rsidRPr="00963824">
              <w:rPr>
                <w:sz w:val="22"/>
              </w:rPr>
              <w:t>0 руб.</w:t>
            </w:r>
          </w:p>
        </w:tc>
        <w:tc>
          <w:tcPr>
            <w:tcW w:w="2924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  <w:lang w:val="ru-RU"/>
              </w:rPr>
            </w:pPr>
            <w:r w:rsidRPr="00963824">
              <w:rPr>
                <w:sz w:val="22"/>
                <w:lang w:val="ru-RU"/>
              </w:rPr>
              <w:t>-</w:t>
            </w:r>
          </w:p>
        </w:tc>
      </w:tr>
      <w:tr w:rsidR="00763137" w:rsidRPr="00963824" w:rsidTr="00763137">
        <w:tc>
          <w:tcPr>
            <w:tcW w:w="2565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</w:rPr>
            </w:pPr>
            <w:r w:rsidRPr="00963824">
              <w:rPr>
                <w:sz w:val="22"/>
              </w:rPr>
              <w:t>Мастер-классы — 4 занятия</w:t>
            </w:r>
          </w:p>
        </w:tc>
        <w:tc>
          <w:tcPr>
            <w:tcW w:w="1216" w:type="dxa"/>
            <w:vMerge w:val="restart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  <w:lang w:val="ru-RU"/>
              </w:rPr>
            </w:pPr>
            <w:r w:rsidRPr="00963824">
              <w:rPr>
                <w:sz w:val="22"/>
                <w:lang w:val="ru-RU"/>
              </w:rPr>
              <w:t>4800 руб.</w:t>
            </w:r>
          </w:p>
        </w:tc>
        <w:tc>
          <w:tcPr>
            <w:tcW w:w="878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  <w:lang w:val="ru-RU"/>
              </w:rPr>
            </w:pPr>
            <w:r w:rsidRPr="00963824">
              <w:rPr>
                <w:sz w:val="22"/>
                <w:lang w:val="ru-RU"/>
              </w:rPr>
              <w:t>2600</w:t>
            </w:r>
          </w:p>
        </w:tc>
        <w:tc>
          <w:tcPr>
            <w:tcW w:w="1075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  <w:lang w:val="ru-RU"/>
              </w:rPr>
            </w:pPr>
          </w:p>
        </w:tc>
        <w:tc>
          <w:tcPr>
            <w:tcW w:w="1103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  <w:lang w:val="ru-RU"/>
              </w:rPr>
            </w:pPr>
          </w:p>
        </w:tc>
        <w:tc>
          <w:tcPr>
            <w:tcW w:w="1255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</w:rPr>
            </w:pPr>
            <w:r w:rsidRPr="00963824">
              <w:rPr>
                <w:sz w:val="22"/>
                <w:lang w:val="ru-RU"/>
              </w:rPr>
              <w:t>80</w:t>
            </w:r>
            <w:r w:rsidRPr="00963824">
              <w:rPr>
                <w:sz w:val="22"/>
              </w:rPr>
              <w:t>0 руб.</w:t>
            </w:r>
          </w:p>
        </w:tc>
        <w:tc>
          <w:tcPr>
            <w:tcW w:w="2924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  <w:lang w:val="ru-RU"/>
              </w:rPr>
            </w:pPr>
            <w:r w:rsidRPr="00963824">
              <w:rPr>
                <w:sz w:val="22"/>
                <w:lang w:val="ru-RU"/>
              </w:rPr>
              <w:t>-</w:t>
            </w:r>
          </w:p>
        </w:tc>
      </w:tr>
      <w:tr w:rsidR="00763137" w:rsidRPr="00963824" w:rsidTr="00763137">
        <w:tc>
          <w:tcPr>
            <w:tcW w:w="2565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</w:rPr>
            </w:pPr>
            <w:r w:rsidRPr="00963824">
              <w:rPr>
                <w:sz w:val="22"/>
              </w:rPr>
              <w:t>«Бусинки» — 4 занятия</w:t>
            </w:r>
          </w:p>
        </w:tc>
        <w:tc>
          <w:tcPr>
            <w:tcW w:w="1216" w:type="dxa"/>
            <w:vMerge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878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  <w:lang w:val="ru-RU"/>
              </w:rPr>
            </w:pPr>
            <w:r w:rsidRPr="00963824">
              <w:rPr>
                <w:sz w:val="22"/>
                <w:lang w:val="ru-RU"/>
              </w:rPr>
              <w:t>2600</w:t>
            </w:r>
          </w:p>
        </w:tc>
        <w:tc>
          <w:tcPr>
            <w:tcW w:w="1075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  <w:lang w:val="ru-RU"/>
              </w:rPr>
            </w:pPr>
          </w:p>
        </w:tc>
        <w:tc>
          <w:tcPr>
            <w:tcW w:w="1103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  <w:lang w:val="ru-RU"/>
              </w:rPr>
            </w:pPr>
          </w:p>
        </w:tc>
        <w:tc>
          <w:tcPr>
            <w:tcW w:w="1255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</w:rPr>
            </w:pPr>
            <w:r w:rsidRPr="00963824">
              <w:rPr>
                <w:sz w:val="22"/>
                <w:lang w:val="ru-RU"/>
              </w:rPr>
              <w:t>80</w:t>
            </w:r>
            <w:r w:rsidRPr="00963824">
              <w:rPr>
                <w:sz w:val="22"/>
              </w:rPr>
              <w:t>0 руб.</w:t>
            </w:r>
          </w:p>
        </w:tc>
        <w:tc>
          <w:tcPr>
            <w:tcW w:w="2924" w:type="dxa"/>
          </w:tcPr>
          <w:p w:rsidR="00763137" w:rsidRPr="00963824" w:rsidRDefault="00763137" w:rsidP="00763137">
            <w:pPr>
              <w:spacing w:after="0" w:line="240" w:lineRule="auto"/>
              <w:rPr>
                <w:sz w:val="22"/>
                <w:lang w:val="ru-RU"/>
              </w:rPr>
            </w:pPr>
            <w:r w:rsidRPr="00963824">
              <w:rPr>
                <w:sz w:val="22"/>
                <w:lang w:val="ru-RU"/>
              </w:rPr>
              <w:t>-</w:t>
            </w:r>
          </w:p>
        </w:tc>
      </w:tr>
    </w:tbl>
    <w:p w:rsidR="00963824" w:rsidRDefault="00963824" w:rsidP="00963824">
      <w:pPr>
        <w:rPr>
          <w:sz w:val="20"/>
          <w:szCs w:val="21"/>
          <w:lang w:val="ru-RU"/>
        </w:rPr>
      </w:pPr>
    </w:p>
    <w:p w:rsidR="00867E6B" w:rsidRPr="00E75D5B" w:rsidRDefault="00064633" w:rsidP="00963824">
      <w:pPr>
        <w:rPr>
          <w:color w:val="000000" w:themeColor="text1"/>
          <w:sz w:val="18"/>
          <w:szCs w:val="21"/>
          <w:lang w:val="ru-RU"/>
        </w:rPr>
      </w:pPr>
      <w:r w:rsidRPr="00E75D5B">
        <w:rPr>
          <w:b/>
          <w:bCs/>
          <w:sz w:val="18"/>
          <w:szCs w:val="21"/>
          <w:lang w:val="ru-RU"/>
        </w:rPr>
        <w:t xml:space="preserve">1-10 сентября пробные занятия для новых </w:t>
      </w:r>
      <w:r w:rsidR="00E75D5B">
        <w:rPr>
          <w:b/>
          <w:bCs/>
          <w:sz w:val="18"/>
          <w:szCs w:val="21"/>
          <w:lang w:val="ru-RU"/>
        </w:rPr>
        <w:t xml:space="preserve">учеников бесплатно.   </w:t>
      </w:r>
      <w:r w:rsidRPr="00E75D5B">
        <w:rPr>
          <w:b/>
          <w:bCs/>
          <w:sz w:val="18"/>
          <w:szCs w:val="21"/>
          <w:lang w:val="ru-RU"/>
        </w:rPr>
        <w:t xml:space="preserve"> С 11.09.2025 </w:t>
      </w:r>
      <w:r w:rsidRPr="00E75D5B">
        <w:rPr>
          <w:sz w:val="18"/>
          <w:szCs w:val="21"/>
          <w:lang w:val="ru-RU"/>
        </w:rPr>
        <w:t xml:space="preserve">При покупке Абонемента на развивающие занятия  </w:t>
      </w:r>
      <w:r w:rsidRPr="00E75D5B">
        <w:rPr>
          <w:b/>
          <w:bCs/>
          <w:sz w:val="18"/>
          <w:szCs w:val="21"/>
          <w:lang w:val="ru-RU"/>
        </w:rPr>
        <w:t xml:space="preserve">в день пробного </w:t>
      </w:r>
      <w:r w:rsidRPr="00E75D5B">
        <w:rPr>
          <w:sz w:val="18"/>
          <w:szCs w:val="21"/>
          <w:lang w:val="ru-RU"/>
        </w:rPr>
        <w:t xml:space="preserve">- </w:t>
      </w:r>
      <w:r w:rsidR="00E75D5B">
        <w:rPr>
          <w:b/>
          <w:bCs/>
          <w:sz w:val="18"/>
          <w:szCs w:val="21"/>
          <w:lang w:val="ru-RU"/>
        </w:rPr>
        <w:t xml:space="preserve">пробное бесплатно.    </w:t>
      </w:r>
      <w:r w:rsidRPr="00E75D5B">
        <w:rPr>
          <w:sz w:val="18"/>
          <w:szCs w:val="21"/>
          <w:lang w:val="ru-RU"/>
        </w:rPr>
        <w:t xml:space="preserve">Для постоянных клиентов скидка </w:t>
      </w:r>
      <w:r w:rsidRPr="00E75D5B">
        <w:rPr>
          <w:b/>
          <w:bCs/>
          <w:color w:val="000000" w:themeColor="text1"/>
          <w:sz w:val="18"/>
          <w:szCs w:val="21"/>
          <w:lang w:val="ru-RU"/>
        </w:rPr>
        <w:t xml:space="preserve">на все АБ -5%                                                                                                                    АБ на второго ребенка, </w:t>
      </w:r>
      <w:r w:rsidRPr="00E75D5B">
        <w:rPr>
          <w:color w:val="000000" w:themeColor="text1"/>
          <w:sz w:val="18"/>
          <w:szCs w:val="21"/>
          <w:lang w:val="ru-RU"/>
        </w:rPr>
        <w:t>посещающего занятия в Центрах,</w:t>
      </w:r>
      <w:r w:rsidRPr="00E75D5B">
        <w:rPr>
          <w:b/>
          <w:bCs/>
          <w:color w:val="000000" w:themeColor="text1"/>
          <w:sz w:val="18"/>
          <w:szCs w:val="21"/>
          <w:lang w:val="ru-RU"/>
        </w:rPr>
        <w:t xml:space="preserve"> постоянная  скидка  10%                                                                                                 Бонусы:</w:t>
      </w:r>
      <w:r w:rsidRPr="00E75D5B">
        <w:rPr>
          <w:color w:val="000000" w:themeColor="text1"/>
          <w:sz w:val="18"/>
          <w:szCs w:val="21"/>
          <w:lang w:val="ru-RU"/>
        </w:rPr>
        <w:t xml:space="preserve"> «Приведи друга»</w:t>
      </w:r>
      <w:r w:rsidRPr="00E75D5B">
        <w:rPr>
          <w:b/>
          <w:bCs/>
          <w:color w:val="000000" w:themeColor="text1"/>
          <w:sz w:val="18"/>
          <w:szCs w:val="21"/>
          <w:lang w:val="ru-RU"/>
        </w:rPr>
        <w:t xml:space="preserve"> 500 руб</w:t>
      </w:r>
      <w:r w:rsidRPr="00E75D5B">
        <w:rPr>
          <w:color w:val="000000" w:themeColor="text1"/>
          <w:sz w:val="18"/>
          <w:szCs w:val="21"/>
          <w:lang w:val="ru-RU"/>
        </w:rPr>
        <w:t xml:space="preserve"> на  бонусный счет.   </w:t>
      </w:r>
    </w:p>
    <w:p w:rsidR="00867E6B" w:rsidRPr="00E75D5B" w:rsidRDefault="00064633">
      <w:pPr>
        <w:jc w:val="center"/>
        <w:rPr>
          <w:b/>
          <w:bCs/>
          <w:color w:val="000000" w:themeColor="text1"/>
          <w:sz w:val="16"/>
          <w:szCs w:val="21"/>
          <w:lang w:val="ru-RU"/>
        </w:rPr>
      </w:pPr>
      <w:r w:rsidRPr="00E75D5B">
        <w:rPr>
          <w:color w:val="000000" w:themeColor="text1"/>
          <w:sz w:val="18"/>
          <w:szCs w:val="21"/>
          <w:lang w:val="ru-RU"/>
        </w:rPr>
        <w:lastRenderedPageBreak/>
        <w:t xml:space="preserve">         </w:t>
      </w:r>
      <w:r w:rsidRPr="00E75D5B">
        <w:rPr>
          <w:b/>
          <w:bCs/>
          <w:color w:val="000000" w:themeColor="text1"/>
          <w:sz w:val="18"/>
          <w:szCs w:val="21"/>
          <w:lang w:val="ru-RU"/>
        </w:rPr>
        <w:t xml:space="preserve">          </w:t>
      </w:r>
    </w:p>
    <w:p w:rsidR="00867E6B" w:rsidRPr="00963824" w:rsidRDefault="00064633">
      <w:pPr>
        <w:pStyle w:val="1"/>
        <w:jc w:val="center"/>
        <w:rPr>
          <w:color w:val="0000FF"/>
          <w:szCs w:val="32"/>
          <w:lang w:val="ru-RU"/>
        </w:rPr>
      </w:pPr>
      <w:r w:rsidRPr="00963824">
        <w:rPr>
          <w:noProof/>
          <w:color w:val="0000FF"/>
          <w:sz w:val="36"/>
          <w:szCs w:val="40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0D37962D" wp14:editId="2888E4F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16000" cy="963295"/>
            <wp:effectExtent l="0" t="0" r="12700" b="825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19187" cy="966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3824">
        <w:rPr>
          <w:color w:val="0000FF"/>
          <w:sz w:val="36"/>
          <w:szCs w:val="40"/>
          <w:lang w:val="ru-RU"/>
        </w:rPr>
        <w:t>Ц</w:t>
      </w:r>
      <w:r w:rsidRPr="00963824">
        <w:rPr>
          <w:color w:val="0000FF"/>
          <w:szCs w:val="32"/>
          <w:lang w:val="ru-RU"/>
        </w:rPr>
        <w:t xml:space="preserve">ентр дополнительного образования  </w:t>
      </w:r>
      <w:r w:rsidRPr="00963824">
        <w:rPr>
          <w:color w:val="0000FF"/>
          <w:sz w:val="32"/>
          <w:szCs w:val="36"/>
          <w:lang w:val="ru-RU"/>
        </w:rPr>
        <w:t>«Страна Детства»</w:t>
      </w:r>
    </w:p>
    <w:p w:rsidR="00867E6B" w:rsidRPr="00963824" w:rsidRDefault="00064633">
      <w:pPr>
        <w:jc w:val="center"/>
        <w:rPr>
          <w:sz w:val="32"/>
          <w:szCs w:val="32"/>
          <w:lang w:val="ru-RU"/>
        </w:rPr>
      </w:pPr>
      <w:r w:rsidRPr="00963824">
        <w:rPr>
          <w:sz w:val="32"/>
          <w:szCs w:val="32"/>
          <w:lang w:val="ru-RU"/>
        </w:rPr>
        <w:t xml:space="preserve">Прайс-лист на 2025–2026 учебный год </w:t>
      </w:r>
    </w:p>
    <w:p w:rsidR="00867E6B" w:rsidRPr="00963824" w:rsidRDefault="00064633">
      <w:pPr>
        <w:jc w:val="both"/>
        <w:rPr>
          <w:sz w:val="32"/>
          <w:szCs w:val="32"/>
          <w:lang w:val="ru-RU"/>
        </w:rPr>
      </w:pPr>
      <w:r w:rsidRPr="00963824">
        <w:rPr>
          <w:b/>
          <w:bCs/>
          <w:sz w:val="28"/>
          <w:szCs w:val="28"/>
          <w:lang w:val="ru-RU"/>
        </w:rPr>
        <w:t>Консультации специалистов.</w:t>
      </w:r>
      <w:r w:rsidRPr="00963824">
        <w:rPr>
          <w:sz w:val="32"/>
          <w:szCs w:val="32"/>
          <w:lang w:val="ru-RU"/>
        </w:rPr>
        <w:t xml:space="preserve">                    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3225"/>
        <w:gridCol w:w="2752"/>
        <w:gridCol w:w="3794"/>
      </w:tblGrid>
      <w:tr w:rsidR="00867E6B" w:rsidRPr="00963824">
        <w:tc>
          <w:tcPr>
            <w:tcW w:w="3225" w:type="dxa"/>
          </w:tcPr>
          <w:p w:rsidR="00867E6B" w:rsidRPr="00963824" w:rsidRDefault="00064633">
            <w:pPr>
              <w:spacing w:after="0" w:line="240" w:lineRule="auto"/>
              <w:rPr>
                <w:sz w:val="22"/>
              </w:rPr>
            </w:pPr>
            <w:r w:rsidRPr="00963824">
              <w:rPr>
                <w:sz w:val="22"/>
              </w:rPr>
              <w:t>Специалист</w:t>
            </w:r>
          </w:p>
        </w:tc>
        <w:tc>
          <w:tcPr>
            <w:tcW w:w="2752" w:type="dxa"/>
          </w:tcPr>
          <w:p w:rsidR="00867E6B" w:rsidRPr="00963824" w:rsidRDefault="00064633">
            <w:pPr>
              <w:spacing w:after="0" w:line="240" w:lineRule="auto"/>
              <w:rPr>
                <w:sz w:val="22"/>
              </w:rPr>
            </w:pPr>
            <w:r w:rsidRPr="00963824">
              <w:rPr>
                <w:sz w:val="22"/>
              </w:rPr>
              <w:t>Услуга</w:t>
            </w:r>
          </w:p>
        </w:tc>
        <w:tc>
          <w:tcPr>
            <w:tcW w:w="3794" w:type="dxa"/>
          </w:tcPr>
          <w:p w:rsidR="00867E6B" w:rsidRPr="00963824" w:rsidRDefault="00064633">
            <w:pPr>
              <w:spacing w:after="0" w:line="240" w:lineRule="auto"/>
              <w:rPr>
                <w:sz w:val="22"/>
              </w:rPr>
            </w:pPr>
            <w:r w:rsidRPr="00963824">
              <w:rPr>
                <w:sz w:val="22"/>
              </w:rPr>
              <w:t>Стоимость</w:t>
            </w:r>
          </w:p>
        </w:tc>
      </w:tr>
      <w:tr w:rsidR="00867E6B" w:rsidRPr="00963824">
        <w:tc>
          <w:tcPr>
            <w:tcW w:w="3225" w:type="dxa"/>
          </w:tcPr>
          <w:p w:rsidR="00867E6B" w:rsidRPr="00963824" w:rsidRDefault="00064633">
            <w:pPr>
              <w:spacing w:after="0" w:line="240" w:lineRule="auto"/>
              <w:rPr>
                <w:sz w:val="22"/>
              </w:rPr>
            </w:pPr>
            <w:r w:rsidRPr="00963824">
              <w:rPr>
                <w:sz w:val="22"/>
              </w:rPr>
              <w:t xml:space="preserve">Нейропсихолог (с </w:t>
            </w:r>
            <w:r w:rsidRPr="00963824">
              <w:rPr>
                <w:sz w:val="22"/>
                <w:lang w:val="ru-RU"/>
              </w:rPr>
              <w:t>2</w:t>
            </w:r>
            <w:r w:rsidRPr="00963824">
              <w:rPr>
                <w:sz w:val="22"/>
              </w:rPr>
              <w:t xml:space="preserve"> лет)</w:t>
            </w:r>
          </w:p>
        </w:tc>
        <w:tc>
          <w:tcPr>
            <w:tcW w:w="2752" w:type="dxa"/>
          </w:tcPr>
          <w:p w:rsidR="00867E6B" w:rsidRPr="00963824" w:rsidRDefault="00064633">
            <w:pPr>
              <w:spacing w:after="0" w:line="240" w:lineRule="auto"/>
              <w:rPr>
                <w:sz w:val="22"/>
              </w:rPr>
            </w:pPr>
            <w:r w:rsidRPr="00963824">
              <w:rPr>
                <w:sz w:val="22"/>
              </w:rPr>
              <w:t>Первичная консультация (45 мин)</w:t>
            </w:r>
          </w:p>
        </w:tc>
        <w:tc>
          <w:tcPr>
            <w:tcW w:w="3794" w:type="dxa"/>
          </w:tcPr>
          <w:p w:rsidR="00867E6B" w:rsidRPr="00963824" w:rsidRDefault="00064633">
            <w:pPr>
              <w:spacing w:after="0" w:line="240" w:lineRule="auto"/>
              <w:rPr>
                <w:sz w:val="22"/>
              </w:rPr>
            </w:pPr>
            <w:r w:rsidRPr="00963824">
              <w:rPr>
                <w:sz w:val="22"/>
              </w:rPr>
              <w:t>3 </w:t>
            </w:r>
            <w:r w:rsidRPr="00963824">
              <w:rPr>
                <w:sz w:val="22"/>
                <w:lang w:val="ru-RU"/>
              </w:rPr>
              <w:t>0</w:t>
            </w:r>
            <w:r w:rsidRPr="00963824">
              <w:rPr>
                <w:sz w:val="22"/>
              </w:rPr>
              <w:t>00 руб.</w:t>
            </w:r>
          </w:p>
        </w:tc>
      </w:tr>
      <w:tr w:rsidR="00867E6B" w:rsidRPr="00963824">
        <w:tc>
          <w:tcPr>
            <w:tcW w:w="3225" w:type="dxa"/>
          </w:tcPr>
          <w:p w:rsidR="00867E6B" w:rsidRPr="00963824" w:rsidRDefault="00064633">
            <w:pPr>
              <w:spacing w:after="0" w:line="240" w:lineRule="auto"/>
              <w:rPr>
                <w:sz w:val="22"/>
              </w:rPr>
            </w:pPr>
            <w:r w:rsidRPr="00963824">
              <w:rPr>
                <w:sz w:val="22"/>
              </w:rPr>
              <w:t>Нейропсихолог</w:t>
            </w:r>
          </w:p>
        </w:tc>
        <w:tc>
          <w:tcPr>
            <w:tcW w:w="2752" w:type="dxa"/>
          </w:tcPr>
          <w:p w:rsidR="00867E6B" w:rsidRPr="00963824" w:rsidRDefault="00064633">
            <w:pPr>
              <w:spacing w:after="0" w:line="240" w:lineRule="auto"/>
              <w:rPr>
                <w:sz w:val="22"/>
              </w:rPr>
            </w:pPr>
            <w:r w:rsidRPr="00963824">
              <w:rPr>
                <w:sz w:val="22"/>
              </w:rPr>
              <w:t>Занятие (45 мин)</w:t>
            </w:r>
          </w:p>
        </w:tc>
        <w:tc>
          <w:tcPr>
            <w:tcW w:w="3794" w:type="dxa"/>
          </w:tcPr>
          <w:p w:rsidR="00867E6B" w:rsidRPr="00963824" w:rsidRDefault="00064633">
            <w:pPr>
              <w:spacing w:after="0" w:line="240" w:lineRule="auto"/>
              <w:rPr>
                <w:sz w:val="22"/>
              </w:rPr>
            </w:pPr>
            <w:r w:rsidRPr="00963824">
              <w:rPr>
                <w:sz w:val="22"/>
                <w:lang w:val="ru-RU"/>
              </w:rPr>
              <w:t>250</w:t>
            </w:r>
            <w:r w:rsidRPr="00963824">
              <w:rPr>
                <w:sz w:val="22"/>
              </w:rPr>
              <w:t>0 руб.</w:t>
            </w:r>
          </w:p>
        </w:tc>
      </w:tr>
      <w:tr w:rsidR="00E75D5B" w:rsidRPr="00963824" w:rsidTr="00E75D5B">
        <w:trPr>
          <w:trHeight w:val="300"/>
        </w:trPr>
        <w:tc>
          <w:tcPr>
            <w:tcW w:w="3225" w:type="dxa"/>
            <w:vMerge w:val="restart"/>
          </w:tcPr>
          <w:p w:rsidR="00E75D5B" w:rsidRPr="00963824" w:rsidRDefault="00E75D5B">
            <w:pPr>
              <w:spacing w:after="0" w:line="240" w:lineRule="auto"/>
              <w:rPr>
                <w:sz w:val="22"/>
              </w:rPr>
            </w:pPr>
            <w:r w:rsidRPr="00963824">
              <w:rPr>
                <w:sz w:val="22"/>
              </w:rPr>
              <w:t>Психолог</w:t>
            </w:r>
          </w:p>
        </w:tc>
        <w:tc>
          <w:tcPr>
            <w:tcW w:w="2752" w:type="dxa"/>
          </w:tcPr>
          <w:p w:rsidR="00E75D5B" w:rsidRPr="00963824" w:rsidRDefault="00E75D5B" w:rsidP="00E75D5B">
            <w:pPr>
              <w:spacing w:after="0" w:line="240" w:lineRule="auto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Первичная к</w:t>
            </w:r>
            <w:r w:rsidRPr="00963824">
              <w:rPr>
                <w:sz w:val="22"/>
                <w:lang w:val="ru-RU"/>
              </w:rPr>
              <w:t>онсультация</w:t>
            </w:r>
            <w:r>
              <w:rPr>
                <w:sz w:val="22"/>
                <w:lang w:val="ru-RU"/>
              </w:rPr>
              <w:t>,</w:t>
            </w:r>
          </w:p>
        </w:tc>
        <w:tc>
          <w:tcPr>
            <w:tcW w:w="3794" w:type="dxa"/>
          </w:tcPr>
          <w:p w:rsidR="00E75D5B" w:rsidRPr="00E75D5B" w:rsidRDefault="00E75D5B" w:rsidP="00E75D5B">
            <w:pPr>
              <w:spacing w:after="0" w:line="240" w:lineRule="auto"/>
              <w:rPr>
                <w:sz w:val="22"/>
                <w:lang w:val="ru-RU"/>
              </w:rPr>
            </w:pPr>
            <w:r w:rsidRPr="00963824">
              <w:rPr>
                <w:sz w:val="22"/>
                <w:lang w:val="ru-RU"/>
              </w:rPr>
              <w:t>25</w:t>
            </w:r>
            <w:r w:rsidRPr="00963824">
              <w:rPr>
                <w:sz w:val="22"/>
              </w:rPr>
              <w:t>00 руб.</w:t>
            </w:r>
          </w:p>
        </w:tc>
      </w:tr>
      <w:tr w:rsidR="00E75D5B" w:rsidRPr="00963824">
        <w:trPr>
          <w:trHeight w:val="204"/>
        </w:trPr>
        <w:tc>
          <w:tcPr>
            <w:tcW w:w="3225" w:type="dxa"/>
            <w:vMerge/>
          </w:tcPr>
          <w:p w:rsidR="00E75D5B" w:rsidRPr="00963824" w:rsidRDefault="00E75D5B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52" w:type="dxa"/>
          </w:tcPr>
          <w:p w:rsidR="00E75D5B" w:rsidRDefault="00E75D5B" w:rsidP="00E75D5B">
            <w:pPr>
              <w:spacing w:after="0" w:line="240" w:lineRule="auto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Курс занятий</w:t>
            </w:r>
          </w:p>
        </w:tc>
        <w:tc>
          <w:tcPr>
            <w:tcW w:w="3794" w:type="dxa"/>
          </w:tcPr>
          <w:p w:rsidR="00E75D5B" w:rsidRPr="00963824" w:rsidRDefault="00E75D5B" w:rsidP="00E75D5B">
            <w:pPr>
              <w:spacing w:after="0" w:line="240" w:lineRule="auto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2000/45 мин.</w:t>
            </w:r>
          </w:p>
        </w:tc>
      </w:tr>
      <w:tr w:rsidR="00867E6B" w:rsidRPr="00963824">
        <w:trPr>
          <w:trHeight w:val="330"/>
        </w:trPr>
        <w:tc>
          <w:tcPr>
            <w:tcW w:w="3225" w:type="dxa"/>
            <w:vMerge w:val="restart"/>
          </w:tcPr>
          <w:p w:rsidR="00867E6B" w:rsidRPr="00963824" w:rsidRDefault="00064633">
            <w:pPr>
              <w:spacing w:after="0" w:line="240" w:lineRule="auto"/>
              <w:rPr>
                <w:sz w:val="22"/>
              </w:rPr>
            </w:pPr>
            <w:r w:rsidRPr="00963824">
              <w:rPr>
                <w:sz w:val="22"/>
              </w:rPr>
              <w:t>Логопед-дефектолог</w:t>
            </w:r>
          </w:p>
        </w:tc>
        <w:tc>
          <w:tcPr>
            <w:tcW w:w="2752" w:type="dxa"/>
          </w:tcPr>
          <w:p w:rsidR="00867E6B" w:rsidRPr="00963824" w:rsidRDefault="00064633">
            <w:pPr>
              <w:spacing w:after="0" w:line="240" w:lineRule="auto"/>
              <w:rPr>
                <w:sz w:val="22"/>
                <w:lang w:val="ru-RU"/>
              </w:rPr>
            </w:pPr>
            <w:r w:rsidRPr="00963824">
              <w:rPr>
                <w:sz w:val="22"/>
                <w:lang w:val="ru-RU"/>
              </w:rPr>
              <w:t>Диагностика</w:t>
            </w:r>
          </w:p>
          <w:p w:rsidR="00867E6B" w:rsidRPr="00963824" w:rsidRDefault="00867E6B">
            <w:pPr>
              <w:spacing w:after="0" w:line="240" w:lineRule="auto"/>
              <w:rPr>
                <w:sz w:val="22"/>
                <w:lang w:val="ru-RU"/>
              </w:rPr>
            </w:pPr>
          </w:p>
        </w:tc>
        <w:tc>
          <w:tcPr>
            <w:tcW w:w="3794" w:type="dxa"/>
          </w:tcPr>
          <w:p w:rsidR="00867E6B" w:rsidRPr="00963824" w:rsidRDefault="004F7E31">
            <w:pPr>
              <w:spacing w:after="0" w:line="240" w:lineRule="auto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15</w:t>
            </w:r>
            <w:r w:rsidR="00064633" w:rsidRPr="00963824">
              <w:rPr>
                <w:sz w:val="22"/>
                <w:lang w:val="ru-RU"/>
              </w:rPr>
              <w:t>00 руб.</w:t>
            </w:r>
          </w:p>
        </w:tc>
      </w:tr>
      <w:tr w:rsidR="00867E6B" w:rsidRPr="00963824">
        <w:trPr>
          <w:trHeight w:val="500"/>
        </w:trPr>
        <w:tc>
          <w:tcPr>
            <w:tcW w:w="3225" w:type="dxa"/>
            <w:vMerge/>
          </w:tcPr>
          <w:p w:rsidR="00867E6B" w:rsidRPr="00963824" w:rsidRDefault="00867E6B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752" w:type="dxa"/>
          </w:tcPr>
          <w:p w:rsidR="00867E6B" w:rsidRPr="00963824" w:rsidRDefault="00064633">
            <w:pPr>
              <w:spacing w:after="0" w:line="240" w:lineRule="auto"/>
              <w:rPr>
                <w:sz w:val="22"/>
              </w:rPr>
            </w:pPr>
            <w:r w:rsidRPr="00963824">
              <w:rPr>
                <w:sz w:val="22"/>
              </w:rPr>
              <w:t>Занятие (45 мин)</w:t>
            </w:r>
          </w:p>
        </w:tc>
        <w:tc>
          <w:tcPr>
            <w:tcW w:w="3794" w:type="dxa"/>
          </w:tcPr>
          <w:p w:rsidR="00867E6B" w:rsidRPr="00963824" w:rsidRDefault="00064633">
            <w:pPr>
              <w:spacing w:after="0" w:line="240" w:lineRule="auto"/>
              <w:rPr>
                <w:sz w:val="22"/>
                <w:lang w:val="ru-RU"/>
              </w:rPr>
            </w:pPr>
            <w:r w:rsidRPr="00963824">
              <w:rPr>
                <w:sz w:val="22"/>
                <w:lang w:val="ru-RU"/>
              </w:rPr>
              <w:t>От 1700</w:t>
            </w:r>
          </w:p>
          <w:p w:rsidR="00867E6B" w:rsidRPr="00963824" w:rsidRDefault="00064633">
            <w:pPr>
              <w:spacing w:after="0" w:line="240" w:lineRule="auto"/>
              <w:rPr>
                <w:sz w:val="22"/>
              </w:rPr>
            </w:pPr>
            <w:r w:rsidRPr="00963824">
              <w:rPr>
                <w:sz w:val="22"/>
              </w:rPr>
              <w:t>руб.</w:t>
            </w:r>
          </w:p>
        </w:tc>
      </w:tr>
      <w:tr w:rsidR="00867E6B" w:rsidRPr="00963824">
        <w:trPr>
          <w:trHeight w:val="429"/>
        </w:trPr>
        <w:tc>
          <w:tcPr>
            <w:tcW w:w="3225" w:type="dxa"/>
            <w:vMerge w:val="restart"/>
          </w:tcPr>
          <w:p w:rsidR="00867E6B" w:rsidRPr="00963824" w:rsidRDefault="004F7E31">
            <w:pPr>
              <w:spacing w:after="0" w:line="240" w:lineRule="auto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Репетиторы</w:t>
            </w:r>
          </w:p>
        </w:tc>
        <w:tc>
          <w:tcPr>
            <w:tcW w:w="2752" w:type="dxa"/>
          </w:tcPr>
          <w:p w:rsidR="00867E6B" w:rsidRPr="00963824" w:rsidRDefault="00064633">
            <w:pPr>
              <w:spacing w:after="0" w:line="240" w:lineRule="auto"/>
              <w:rPr>
                <w:sz w:val="22"/>
              </w:rPr>
            </w:pPr>
            <w:r w:rsidRPr="00963824">
              <w:rPr>
                <w:sz w:val="22"/>
                <w:lang w:val="ru-RU"/>
              </w:rPr>
              <w:t>Диагностика</w:t>
            </w:r>
          </w:p>
        </w:tc>
        <w:tc>
          <w:tcPr>
            <w:tcW w:w="3794" w:type="dxa"/>
          </w:tcPr>
          <w:p w:rsidR="00867E6B" w:rsidRPr="00963824" w:rsidRDefault="004F7E31">
            <w:pPr>
              <w:spacing w:after="0" w:line="240" w:lineRule="auto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7</w:t>
            </w:r>
            <w:r w:rsidR="00064633" w:rsidRPr="00963824">
              <w:rPr>
                <w:sz w:val="22"/>
                <w:lang w:val="ru-RU"/>
              </w:rPr>
              <w:t>00 руб.</w:t>
            </w:r>
          </w:p>
          <w:p w:rsidR="00867E6B" w:rsidRPr="00963824" w:rsidRDefault="00867E6B">
            <w:pPr>
              <w:spacing w:after="0" w:line="240" w:lineRule="auto"/>
              <w:rPr>
                <w:sz w:val="22"/>
                <w:lang w:val="ru-RU"/>
              </w:rPr>
            </w:pPr>
          </w:p>
        </w:tc>
      </w:tr>
      <w:tr w:rsidR="00867E6B" w:rsidRPr="004F7E31">
        <w:trPr>
          <w:trHeight w:val="409"/>
        </w:trPr>
        <w:tc>
          <w:tcPr>
            <w:tcW w:w="3225" w:type="dxa"/>
            <w:vMerge/>
          </w:tcPr>
          <w:p w:rsidR="00867E6B" w:rsidRPr="00963824" w:rsidRDefault="00867E6B">
            <w:pPr>
              <w:spacing w:after="0" w:line="240" w:lineRule="auto"/>
              <w:rPr>
                <w:sz w:val="22"/>
                <w:lang w:val="ru-RU"/>
              </w:rPr>
            </w:pPr>
          </w:p>
        </w:tc>
        <w:tc>
          <w:tcPr>
            <w:tcW w:w="2752" w:type="dxa"/>
          </w:tcPr>
          <w:p w:rsidR="00867E6B" w:rsidRPr="00963824" w:rsidRDefault="004F7E31" w:rsidP="004F7E31">
            <w:pPr>
              <w:spacing w:after="0" w:line="240" w:lineRule="auto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АБ 8/</w:t>
            </w:r>
            <w:r w:rsidRPr="004F7E31">
              <w:rPr>
                <w:sz w:val="22"/>
                <w:lang w:val="ru-RU"/>
              </w:rPr>
              <w:t>Зан.</w:t>
            </w:r>
            <w:r>
              <w:rPr>
                <w:sz w:val="22"/>
                <w:lang w:val="ru-RU"/>
              </w:rPr>
              <w:t xml:space="preserve"> (по 50 </w:t>
            </w:r>
            <w:r w:rsidR="00064633" w:rsidRPr="004F7E31">
              <w:rPr>
                <w:sz w:val="22"/>
                <w:lang w:val="ru-RU"/>
              </w:rPr>
              <w:t>мин)</w:t>
            </w:r>
          </w:p>
        </w:tc>
        <w:tc>
          <w:tcPr>
            <w:tcW w:w="3794" w:type="dxa"/>
          </w:tcPr>
          <w:p w:rsidR="00867E6B" w:rsidRPr="00963824" w:rsidRDefault="004F7E31">
            <w:pPr>
              <w:spacing w:after="0" w:line="240" w:lineRule="auto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80</w:t>
            </w:r>
            <w:r w:rsidR="00064633" w:rsidRPr="00963824">
              <w:rPr>
                <w:sz w:val="22"/>
                <w:lang w:val="ru-RU"/>
              </w:rPr>
              <w:t>00 руб.</w:t>
            </w:r>
          </w:p>
        </w:tc>
      </w:tr>
      <w:tr w:rsidR="00867E6B" w:rsidRPr="00763137">
        <w:trPr>
          <w:trHeight w:val="401"/>
        </w:trPr>
        <w:tc>
          <w:tcPr>
            <w:tcW w:w="9771" w:type="dxa"/>
            <w:gridSpan w:val="3"/>
          </w:tcPr>
          <w:p w:rsidR="00867E6B" w:rsidRPr="00963824" w:rsidRDefault="00064633">
            <w:pPr>
              <w:rPr>
                <w:sz w:val="22"/>
                <w:lang w:val="ru-RU"/>
              </w:rPr>
            </w:pPr>
            <w:r w:rsidRPr="00963824">
              <w:rPr>
                <w:szCs w:val="24"/>
                <w:lang w:val="ru-RU"/>
              </w:rPr>
              <w:t>Скидки не распространяются. При своевременном предупреждении об отсутствии (не менее, чем за 2 часа до начала) -занятие переносится.</w:t>
            </w:r>
          </w:p>
        </w:tc>
      </w:tr>
    </w:tbl>
    <w:p w:rsidR="00E75D5B" w:rsidRDefault="00E75D5B" w:rsidP="00963824">
      <w:pPr>
        <w:ind w:firstLineChars="600" w:firstLine="1680"/>
        <w:rPr>
          <w:rFonts w:ascii="Cambria" w:hAnsi="Cambria" w:cs="Cambria"/>
          <w:sz w:val="28"/>
          <w:szCs w:val="28"/>
          <w:lang w:val="ru-RU"/>
        </w:rPr>
      </w:pPr>
    </w:p>
    <w:p w:rsidR="00867E6B" w:rsidRPr="00552A1C" w:rsidRDefault="00064633" w:rsidP="00963824">
      <w:pPr>
        <w:ind w:firstLineChars="600" w:firstLine="1687"/>
        <w:rPr>
          <w:rFonts w:ascii="Cambria" w:hAnsi="Cambria" w:cs="Cambria"/>
          <w:b/>
          <w:sz w:val="20"/>
          <w:szCs w:val="21"/>
          <w:lang w:val="ru-RU"/>
        </w:rPr>
      </w:pPr>
      <w:r w:rsidRPr="00552A1C">
        <w:rPr>
          <w:rFonts w:ascii="Cambria" w:hAnsi="Cambria" w:cs="Cambria"/>
          <w:b/>
          <w:sz w:val="28"/>
          <w:szCs w:val="28"/>
          <w:lang w:val="ru-RU"/>
        </w:rPr>
        <w:t>Мини сад</w:t>
      </w:r>
      <w:r w:rsidR="000E280F" w:rsidRPr="00552A1C">
        <w:rPr>
          <w:rFonts w:ascii="Cambria" w:hAnsi="Cambria" w:cs="Cambria"/>
          <w:b/>
          <w:sz w:val="28"/>
          <w:szCs w:val="28"/>
          <w:lang w:val="ru-RU"/>
        </w:rPr>
        <w:t xml:space="preserve"> </w:t>
      </w:r>
      <w:r w:rsidRPr="00552A1C">
        <w:rPr>
          <w:rFonts w:ascii="Cambria" w:hAnsi="Cambria" w:cs="Cambria"/>
          <w:b/>
          <w:sz w:val="28"/>
          <w:szCs w:val="28"/>
          <w:lang w:val="ru-RU"/>
        </w:rPr>
        <w:t>(3-6 лет)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081"/>
        <w:gridCol w:w="1573"/>
        <w:gridCol w:w="2553"/>
        <w:gridCol w:w="2086"/>
        <w:gridCol w:w="2003"/>
      </w:tblGrid>
      <w:tr w:rsidR="000E280F" w:rsidRPr="00963824" w:rsidTr="000E280F">
        <w:tc>
          <w:tcPr>
            <w:tcW w:w="2081" w:type="dxa"/>
          </w:tcPr>
          <w:p w:rsidR="00867E6B" w:rsidRPr="00963824" w:rsidRDefault="00064633">
            <w:pPr>
              <w:rPr>
                <w:sz w:val="20"/>
                <w:szCs w:val="21"/>
                <w:lang w:val="ru-RU"/>
              </w:rPr>
            </w:pPr>
            <w:r w:rsidRPr="00963824">
              <w:rPr>
                <w:b/>
                <w:bCs/>
                <w:sz w:val="20"/>
                <w:szCs w:val="21"/>
                <w:lang w:val="ru-RU"/>
              </w:rPr>
              <w:t xml:space="preserve">Полный месяц </w:t>
            </w:r>
          </w:p>
        </w:tc>
        <w:tc>
          <w:tcPr>
            <w:tcW w:w="1573" w:type="dxa"/>
          </w:tcPr>
          <w:p w:rsidR="00867E6B" w:rsidRPr="00963824" w:rsidRDefault="00064633">
            <w:pPr>
              <w:rPr>
                <w:b/>
                <w:bCs/>
                <w:sz w:val="20"/>
                <w:szCs w:val="21"/>
                <w:lang w:val="ru-RU"/>
              </w:rPr>
            </w:pPr>
            <w:r w:rsidRPr="00963824">
              <w:rPr>
                <w:b/>
                <w:bCs/>
                <w:sz w:val="20"/>
                <w:szCs w:val="21"/>
                <w:lang w:val="ru-RU"/>
              </w:rPr>
              <w:t>8.00-18.00</w:t>
            </w:r>
          </w:p>
        </w:tc>
        <w:tc>
          <w:tcPr>
            <w:tcW w:w="2553" w:type="dxa"/>
          </w:tcPr>
          <w:p w:rsidR="00867E6B" w:rsidRPr="00963824" w:rsidRDefault="00064633">
            <w:pPr>
              <w:rPr>
                <w:sz w:val="20"/>
                <w:szCs w:val="21"/>
                <w:lang w:val="ru-RU"/>
              </w:rPr>
            </w:pPr>
            <w:r w:rsidRPr="00963824">
              <w:rPr>
                <w:sz w:val="20"/>
                <w:szCs w:val="21"/>
                <w:lang w:val="ru-RU"/>
              </w:rPr>
              <w:t>Питание. Развивающие занятия по расписанию.</w:t>
            </w:r>
          </w:p>
        </w:tc>
        <w:tc>
          <w:tcPr>
            <w:tcW w:w="2086" w:type="dxa"/>
          </w:tcPr>
          <w:p w:rsidR="00867E6B" w:rsidRPr="00963824" w:rsidRDefault="00064633">
            <w:pPr>
              <w:rPr>
                <w:sz w:val="20"/>
                <w:szCs w:val="21"/>
                <w:lang w:val="ru-RU"/>
              </w:rPr>
            </w:pPr>
            <w:r w:rsidRPr="00963824">
              <w:rPr>
                <w:b/>
                <w:bCs/>
                <w:color w:val="000000" w:themeColor="text1"/>
                <w:sz w:val="20"/>
                <w:szCs w:val="20"/>
                <w:lang w:val="ru-RU"/>
              </w:rPr>
              <w:t>Бесплатный пробный день</w:t>
            </w:r>
          </w:p>
        </w:tc>
        <w:tc>
          <w:tcPr>
            <w:tcW w:w="2003" w:type="dxa"/>
          </w:tcPr>
          <w:p w:rsidR="00867E6B" w:rsidRPr="00963824" w:rsidRDefault="00064633">
            <w:pPr>
              <w:rPr>
                <w:sz w:val="20"/>
                <w:szCs w:val="21"/>
                <w:lang w:val="ru-RU"/>
              </w:rPr>
            </w:pPr>
            <w:r w:rsidRPr="00963824">
              <w:rPr>
                <w:b/>
                <w:bCs/>
                <w:sz w:val="20"/>
                <w:szCs w:val="21"/>
                <w:lang w:val="ru-RU"/>
              </w:rPr>
              <w:t>25000 руб.</w:t>
            </w:r>
          </w:p>
        </w:tc>
      </w:tr>
      <w:tr w:rsidR="000E280F" w:rsidRPr="00963824" w:rsidTr="000E280F">
        <w:tc>
          <w:tcPr>
            <w:tcW w:w="2081" w:type="dxa"/>
          </w:tcPr>
          <w:p w:rsidR="00867E6B" w:rsidRPr="00963824" w:rsidRDefault="00064633">
            <w:pPr>
              <w:rPr>
                <w:sz w:val="20"/>
                <w:szCs w:val="21"/>
                <w:lang w:val="ru-RU"/>
              </w:rPr>
            </w:pPr>
            <w:r w:rsidRPr="00963824">
              <w:rPr>
                <w:b/>
                <w:bCs/>
                <w:sz w:val="20"/>
                <w:szCs w:val="21"/>
                <w:lang w:val="ru-RU"/>
              </w:rPr>
              <w:t>12 дней в месяц</w:t>
            </w:r>
          </w:p>
        </w:tc>
        <w:tc>
          <w:tcPr>
            <w:tcW w:w="1573" w:type="dxa"/>
          </w:tcPr>
          <w:p w:rsidR="00867E6B" w:rsidRPr="00963824" w:rsidRDefault="000E280F">
            <w:pPr>
              <w:rPr>
                <w:b/>
                <w:bCs/>
                <w:sz w:val="20"/>
                <w:szCs w:val="21"/>
                <w:lang w:val="ru-RU"/>
              </w:rPr>
            </w:pPr>
            <w:r w:rsidRPr="00963824">
              <w:rPr>
                <w:b/>
                <w:bCs/>
                <w:sz w:val="20"/>
                <w:szCs w:val="21"/>
                <w:lang w:val="ru-RU"/>
              </w:rPr>
              <w:t>8.00-12.3</w:t>
            </w:r>
            <w:r w:rsidR="00064633" w:rsidRPr="00963824">
              <w:rPr>
                <w:b/>
                <w:bCs/>
                <w:sz w:val="20"/>
                <w:szCs w:val="21"/>
                <w:lang w:val="ru-RU"/>
              </w:rPr>
              <w:t>0</w:t>
            </w:r>
          </w:p>
        </w:tc>
        <w:tc>
          <w:tcPr>
            <w:tcW w:w="2553" w:type="dxa"/>
          </w:tcPr>
          <w:p w:rsidR="00867E6B" w:rsidRPr="00963824" w:rsidRDefault="000E280F">
            <w:pPr>
              <w:rPr>
                <w:sz w:val="20"/>
                <w:szCs w:val="21"/>
                <w:lang w:val="ru-RU"/>
              </w:rPr>
            </w:pPr>
            <w:r w:rsidRPr="00963824">
              <w:rPr>
                <w:sz w:val="20"/>
                <w:szCs w:val="21"/>
                <w:lang w:val="ru-RU"/>
              </w:rPr>
              <w:t xml:space="preserve">Завтрак </w:t>
            </w:r>
            <w:r w:rsidR="00064633" w:rsidRPr="00963824">
              <w:rPr>
                <w:sz w:val="20"/>
                <w:szCs w:val="21"/>
                <w:lang w:val="ru-RU"/>
              </w:rPr>
              <w:t xml:space="preserve"> Развивающие занятия по расписанию.</w:t>
            </w:r>
          </w:p>
        </w:tc>
        <w:tc>
          <w:tcPr>
            <w:tcW w:w="2086" w:type="dxa"/>
          </w:tcPr>
          <w:p w:rsidR="00867E6B" w:rsidRPr="00963824" w:rsidRDefault="00064633">
            <w:pPr>
              <w:rPr>
                <w:sz w:val="20"/>
                <w:szCs w:val="21"/>
                <w:lang w:val="ru-RU"/>
              </w:rPr>
            </w:pPr>
            <w:r w:rsidRPr="00963824">
              <w:rPr>
                <w:b/>
                <w:bCs/>
                <w:color w:val="000000" w:themeColor="text1"/>
                <w:sz w:val="20"/>
                <w:szCs w:val="20"/>
                <w:lang w:val="ru-RU"/>
              </w:rPr>
              <w:t>Бесплатный пробный день</w:t>
            </w:r>
          </w:p>
        </w:tc>
        <w:tc>
          <w:tcPr>
            <w:tcW w:w="2003" w:type="dxa"/>
          </w:tcPr>
          <w:p w:rsidR="00867E6B" w:rsidRPr="00963824" w:rsidRDefault="00064633">
            <w:pPr>
              <w:rPr>
                <w:sz w:val="20"/>
                <w:szCs w:val="21"/>
                <w:lang w:val="ru-RU"/>
              </w:rPr>
            </w:pPr>
            <w:r w:rsidRPr="00963824">
              <w:rPr>
                <w:b/>
                <w:bCs/>
                <w:sz w:val="20"/>
                <w:szCs w:val="21"/>
                <w:lang w:val="ru-RU"/>
              </w:rPr>
              <w:t>15 000 руб.</w:t>
            </w:r>
          </w:p>
        </w:tc>
      </w:tr>
      <w:tr w:rsidR="000E280F" w:rsidRPr="00963824" w:rsidTr="000E280F">
        <w:tc>
          <w:tcPr>
            <w:tcW w:w="2081" w:type="dxa"/>
          </w:tcPr>
          <w:p w:rsidR="00867E6B" w:rsidRPr="00963824" w:rsidRDefault="00064633">
            <w:pPr>
              <w:rPr>
                <w:sz w:val="20"/>
                <w:szCs w:val="21"/>
                <w:lang w:val="ru-RU"/>
              </w:rPr>
            </w:pPr>
            <w:r w:rsidRPr="00963824">
              <w:rPr>
                <w:b/>
                <w:bCs/>
                <w:sz w:val="20"/>
                <w:szCs w:val="21"/>
                <w:lang w:val="ru-RU"/>
              </w:rPr>
              <w:t>12 дней в месяц</w:t>
            </w:r>
          </w:p>
        </w:tc>
        <w:tc>
          <w:tcPr>
            <w:tcW w:w="1573" w:type="dxa"/>
          </w:tcPr>
          <w:p w:rsidR="00867E6B" w:rsidRPr="00963824" w:rsidRDefault="00064633">
            <w:pPr>
              <w:rPr>
                <w:b/>
                <w:bCs/>
                <w:sz w:val="20"/>
                <w:szCs w:val="21"/>
                <w:lang w:val="ru-RU"/>
              </w:rPr>
            </w:pPr>
            <w:r w:rsidRPr="00963824">
              <w:rPr>
                <w:b/>
                <w:bCs/>
                <w:sz w:val="20"/>
                <w:szCs w:val="21"/>
                <w:lang w:val="ru-RU"/>
              </w:rPr>
              <w:t>8.00-18.00</w:t>
            </w:r>
          </w:p>
        </w:tc>
        <w:tc>
          <w:tcPr>
            <w:tcW w:w="2553" w:type="dxa"/>
          </w:tcPr>
          <w:p w:rsidR="00867E6B" w:rsidRPr="00963824" w:rsidRDefault="00064633">
            <w:pPr>
              <w:rPr>
                <w:sz w:val="20"/>
                <w:szCs w:val="21"/>
                <w:lang w:val="ru-RU"/>
              </w:rPr>
            </w:pPr>
            <w:r w:rsidRPr="00963824">
              <w:rPr>
                <w:sz w:val="20"/>
                <w:szCs w:val="21"/>
                <w:lang w:val="ru-RU"/>
              </w:rPr>
              <w:t>Питание. Развивающие занятия по расписанию.</w:t>
            </w:r>
          </w:p>
        </w:tc>
        <w:tc>
          <w:tcPr>
            <w:tcW w:w="2086" w:type="dxa"/>
          </w:tcPr>
          <w:p w:rsidR="00867E6B" w:rsidRPr="00963824" w:rsidRDefault="00064633">
            <w:pPr>
              <w:rPr>
                <w:sz w:val="20"/>
                <w:szCs w:val="21"/>
                <w:lang w:val="ru-RU"/>
              </w:rPr>
            </w:pPr>
            <w:r w:rsidRPr="00963824">
              <w:rPr>
                <w:b/>
                <w:bCs/>
                <w:color w:val="000000" w:themeColor="text1"/>
                <w:sz w:val="20"/>
                <w:szCs w:val="20"/>
                <w:lang w:val="ru-RU"/>
              </w:rPr>
              <w:t>Бесплатный пробный день</w:t>
            </w:r>
          </w:p>
        </w:tc>
        <w:tc>
          <w:tcPr>
            <w:tcW w:w="2003" w:type="dxa"/>
          </w:tcPr>
          <w:p w:rsidR="00867E6B" w:rsidRPr="00963824" w:rsidRDefault="00064633">
            <w:pPr>
              <w:rPr>
                <w:sz w:val="20"/>
                <w:szCs w:val="21"/>
                <w:lang w:val="ru-RU"/>
              </w:rPr>
            </w:pPr>
            <w:r w:rsidRPr="00963824">
              <w:rPr>
                <w:b/>
                <w:bCs/>
                <w:sz w:val="20"/>
                <w:szCs w:val="21"/>
                <w:lang w:val="ru-RU"/>
              </w:rPr>
              <w:t>18000 руб.</w:t>
            </w:r>
          </w:p>
        </w:tc>
      </w:tr>
      <w:tr w:rsidR="000E280F" w:rsidRPr="00963824" w:rsidTr="000E280F">
        <w:trPr>
          <w:trHeight w:val="442"/>
        </w:trPr>
        <w:tc>
          <w:tcPr>
            <w:tcW w:w="2081" w:type="dxa"/>
            <w:vMerge w:val="restart"/>
          </w:tcPr>
          <w:p w:rsidR="00867E6B" w:rsidRPr="00963824" w:rsidRDefault="00064633">
            <w:pPr>
              <w:rPr>
                <w:sz w:val="20"/>
                <w:szCs w:val="21"/>
                <w:lang w:val="ru-RU"/>
              </w:rPr>
            </w:pPr>
            <w:r w:rsidRPr="00963824">
              <w:rPr>
                <w:sz w:val="20"/>
                <w:szCs w:val="21"/>
                <w:lang w:val="ru-RU"/>
              </w:rPr>
              <w:t>Разовое посещение</w:t>
            </w:r>
          </w:p>
        </w:tc>
        <w:tc>
          <w:tcPr>
            <w:tcW w:w="1573" w:type="dxa"/>
          </w:tcPr>
          <w:p w:rsidR="00867E6B" w:rsidRPr="00963824" w:rsidRDefault="00064633">
            <w:pPr>
              <w:rPr>
                <w:sz w:val="20"/>
                <w:szCs w:val="21"/>
                <w:lang w:val="ru-RU"/>
              </w:rPr>
            </w:pPr>
            <w:r w:rsidRPr="00963824">
              <w:rPr>
                <w:sz w:val="20"/>
                <w:szCs w:val="21"/>
                <w:lang w:val="ru-RU"/>
              </w:rPr>
              <w:t>Н/день  ЗВ*</w:t>
            </w:r>
          </w:p>
        </w:tc>
        <w:tc>
          <w:tcPr>
            <w:tcW w:w="2553" w:type="dxa"/>
          </w:tcPr>
          <w:p w:rsidR="00867E6B" w:rsidRPr="00963824" w:rsidRDefault="00064633">
            <w:pPr>
              <w:rPr>
                <w:sz w:val="20"/>
                <w:szCs w:val="21"/>
                <w:lang w:val="ru-RU"/>
              </w:rPr>
            </w:pPr>
            <w:r w:rsidRPr="00963824">
              <w:rPr>
                <w:sz w:val="20"/>
                <w:szCs w:val="21"/>
                <w:lang w:val="ru-RU"/>
              </w:rPr>
              <w:t>По расписанию</w:t>
            </w:r>
          </w:p>
        </w:tc>
        <w:tc>
          <w:tcPr>
            <w:tcW w:w="2086" w:type="dxa"/>
          </w:tcPr>
          <w:p w:rsidR="00867E6B" w:rsidRPr="00963824" w:rsidRDefault="00064633">
            <w:pPr>
              <w:rPr>
                <w:sz w:val="20"/>
                <w:szCs w:val="21"/>
                <w:lang w:val="ru-RU"/>
              </w:rPr>
            </w:pPr>
            <w:r w:rsidRPr="00963824">
              <w:rPr>
                <w:sz w:val="20"/>
                <w:szCs w:val="21"/>
                <w:lang w:val="ru-RU"/>
              </w:rPr>
              <w:t>-</w:t>
            </w:r>
          </w:p>
        </w:tc>
        <w:tc>
          <w:tcPr>
            <w:tcW w:w="2003" w:type="dxa"/>
          </w:tcPr>
          <w:p w:rsidR="00867E6B" w:rsidRPr="00963824" w:rsidRDefault="00064633">
            <w:pPr>
              <w:rPr>
                <w:sz w:val="20"/>
                <w:szCs w:val="21"/>
                <w:lang w:val="ru-RU"/>
              </w:rPr>
            </w:pPr>
            <w:r w:rsidRPr="00963824">
              <w:rPr>
                <w:sz w:val="20"/>
                <w:szCs w:val="21"/>
                <w:lang w:val="ru-RU"/>
              </w:rPr>
              <w:t>1500</w:t>
            </w:r>
          </w:p>
        </w:tc>
      </w:tr>
      <w:tr w:rsidR="000E280F" w:rsidRPr="00963824" w:rsidTr="000E280F">
        <w:trPr>
          <w:trHeight w:val="631"/>
        </w:trPr>
        <w:tc>
          <w:tcPr>
            <w:tcW w:w="2081" w:type="dxa"/>
            <w:vMerge/>
          </w:tcPr>
          <w:p w:rsidR="00867E6B" w:rsidRPr="00963824" w:rsidRDefault="00867E6B">
            <w:pPr>
              <w:rPr>
                <w:sz w:val="20"/>
                <w:szCs w:val="21"/>
                <w:lang w:val="ru-RU"/>
              </w:rPr>
            </w:pPr>
          </w:p>
        </w:tc>
        <w:tc>
          <w:tcPr>
            <w:tcW w:w="1573" w:type="dxa"/>
          </w:tcPr>
          <w:p w:rsidR="00867E6B" w:rsidRPr="00963824" w:rsidRDefault="00064633">
            <w:pPr>
              <w:rPr>
                <w:sz w:val="20"/>
                <w:szCs w:val="21"/>
                <w:lang w:val="ru-RU"/>
              </w:rPr>
            </w:pPr>
            <w:r w:rsidRPr="00963824">
              <w:rPr>
                <w:sz w:val="20"/>
                <w:szCs w:val="21"/>
                <w:lang w:val="ru-RU"/>
              </w:rPr>
              <w:t>Полный день</w:t>
            </w:r>
          </w:p>
        </w:tc>
        <w:tc>
          <w:tcPr>
            <w:tcW w:w="2553" w:type="dxa"/>
          </w:tcPr>
          <w:p w:rsidR="00867E6B" w:rsidRPr="00963824" w:rsidRDefault="00064633">
            <w:pPr>
              <w:rPr>
                <w:sz w:val="20"/>
                <w:szCs w:val="21"/>
                <w:lang w:val="ru-RU"/>
              </w:rPr>
            </w:pPr>
            <w:r w:rsidRPr="00963824">
              <w:rPr>
                <w:sz w:val="20"/>
                <w:szCs w:val="21"/>
                <w:lang w:val="ru-RU"/>
              </w:rPr>
              <w:t>По расписанию</w:t>
            </w:r>
          </w:p>
        </w:tc>
        <w:tc>
          <w:tcPr>
            <w:tcW w:w="2086" w:type="dxa"/>
          </w:tcPr>
          <w:p w:rsidR="00867E6B" w:rsidRPr="00963824" w:rsidRDefault="00064633">
            <w:pPr>
              <w:rPr>
                <w:sz w:val="20"/>
                <w:szCs w:val="21"/>
                <w:lang w:val="ru-RU"/>
              </w:rPr>
            </w:pPr>
            <w:r w:rsidRPr="00963824">
              <w:rPr>
                <w:sz w:val="20"/>
                <w:szCs w:val="21"/>
                <w:lang w:val="ru-RU"/>
              </w:rPr>
              <w:t>-</w:t>
            </w:r>
          </w:p>
        </w:tc>
        <w:tc>
          <w:tcPr>
            <w:tcW w:w="2003" w:type="dxa"/>
          </w:tcPr>
          <w:p w:rsidR="00867E6B" w:rsidRPr="00963824" w:rsidRDefault="00064633">
            <w:pPr>
              <w:rPr>
                <w:sz w:val="20"/>
                <w:szCs w:val="21"/>
                <w:lang w:val="ru-RU"/>
              </w:rPr>
            </w:pPr>
            <w:r w:rsidRPr="00963824">
              <w:rPr>
                <w:sz w:val="20"/>
                <w:szCs w:val="21"/>
                <w:lang w:val="ru-RU"/>
              </w:rPr>
              <w:t>2000</w:t>
            </w:r>
          </w:p>
        </w:tc>
      </w:tr>
    </w:tbl>
    <w:p w:rsidR="00867E6B" w:rsidRPr="00963824" w:rsidRDefault="00867E6B">
      <w:pPr>
        <w:rPr>
          <w:sz w:val="22"/>
        </w:rPr>
      </w:pPr>
    </w:p>
    <w:tbl>
      <w:tblPr>
        <w:tblStyle w:val="af6"/>
        <w:tblpPr w:leftFromText="180" w:rightFromText="180" w:vertAnchor="text" w:tblpX="11628" w:tblpY="-113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</w:tblGrid>
      <w:tr w:rsidR="00867E6B" w:rsidRPr="00963824">
        <w:trPr>
          <w:trHeight w:val="30"/>
        </w:trPr>
        <w:tc>
          <w:tcPr>
            <w:tcW w:w="562" w:type="dxa"/>
          </w:tcPr>
          <w:p w:rsidR="00867E6B" w:rsidRPr="00963824" w:rsidRDefault="00867E6B">
            <w:pPr>
              <w:rPr>
                <w:sz w:val="22"/>
              </w:rPr>
            </w:pPr>
          </w:p>
        </w:tc>
      </w:tr>
    </w:tbl>
    <w:p w:rsidR="00867E6B" w:rsidRPr="00963824" w:rsidRDefault="00064633" w:rsidP="00963824">
      <w:pPr>
        <w:rPr>
          <w:b/>
          <w:bCs/>
          <w:sz w:val="20"/>
          <w:lang w:val="ru-RU"/>
        </w:rPr>
      </w:pPr>
      <w:r w:rsidRPr="00963824">
        <w:rPr>
          <w:b/>
          <w:bCs/>
          <w:sz w:val="22"/>
          <w:lang w:val="ru-RU"/>
        </w:rPr>
        <w:t xml:space="preserve">Мини сад: </w:t>
      </w:r>
      <w:r w:rsidRPr="00963824">
        <w:rPr>
          <w:b/>
          <w:bCs/>
          <w:szCs w:val="24"/>
          <w:lang w:val="ru-RU"/>
        </w:rPr>
        <w:t xml:space="preserve"> </w:t>
      </w:r>
      <w:r w:rsidRPr="00963824">
        <w:rPr>
          <w:b/>
          <w:bCs/>
          <w:szCs w:val="28"/>
          <w:lang w:val="ru-RU"/>
        </w:rPr>
        <w:t xml:space="preserve">Перерасчет пропущенных по любой причине занятий, не производится. </w:t>
      </w:r>
      <w:r w:rsidRPr="00963824">
        <w:rPr>
          <w:b/>
          <w:bCs/>
          <w:sz w:val="22"/>
          <w:szCs w:val="24"/>
          <w:lang w:val="ru-RU"/>
        </w:rPr>
        <w:t xml:space="preserve">                                                                                                                         </w:t>
      </w:r>
      <w:r w:rsidRPr="00963824">
        <w:rPr>
          <w:b/>
          <w:bCs/>
          <w:color w:val="000000" w:themeColor="text1"/>
          <w:sz w:val="22"/>
          <w:szCs w:val="24"/>
          <w:lang w:val="ru-RU"/>
        </w:rPr>
        <w:t xml:space="preserve">АБ на второго ребенка, </w:t>
      </w:r>
      <w:r w:rsidRPr="00963824">
        <w:rPr>
          <w:color w:val="000000" w:themeColor="text1"/>
          <w:sz w:val="22"/>
          <w:szCs w:val="24"/>
          <w:lang w:val="ru-RU"/>
        </w:rPr>
        <w:t xml:space="preserve">посещающего занятия, мини сад и др. </w:t>
      </w:r>
      <w:r w:rsidR="002F07F9">
        <w:rPr>
          <w:color w:val="000000" w:themeColor="text1"/>
          <w:sz w:val="22"/>
          <w:szCs w:val="24"/>
          <w:lang w:val="ru-RU"/>
        </w:rPr>
        <w:t xml:space="preserve"> в</w:t>
      </w:r>
      <w:r w:rsidRPr="00963824">
        <w:rPr>
          <w:color w:val="000000" w:themeColor="text1"/>
          <w:sz w:val="22"/>
          <w:szCs w:val="24"/>
          <w:lang w:val="ru-RU"/>
        </w:rPr>
        <w:t xml:space="preserve">  Центрах,</w:t>
      </w:r>
      <w:r w:rsidRPr="00963824">
        <w:rPr>
          <w:b/>
          <w:bCs/>
          <w:color w:val="000000" w:themeColor="text1"/>
          <w:sz w:val="22"/>
          <w:szCs w:val="24"/>
          <w:lang w:val="ru-RU"/>
        </w:rPr>
        <w:t xml:space="preserve"> постоянная  скидка  10%                                                                                                             </w:t>
      </w:r>
      <w:r w:rsidR="00963824">
        <w:rPr>
          <w:b/>
          <w:bCs/>
          <w:color w:val="000000" w:themeColor="text1"/>
          <w:sz w:val="22"/>
          <w:szCs w:val="24"/>
          <w:lang w:val="ru-RU"/>
        </w:rPr>
        <w:t xml:space="preserve">                        </w:t>
      </w:r>
      <w:r w:rsidRPr="00963824">
        <w:rPr>
          <w:b/>
          <w:bCs/>
          <w:color w:val="000000" w:themeColor="text1"/>
          <w:sz w:val="22"/>
          <w:szCs w:val="24"/>
          <w:lang w:val="ru-RU"/>
        </w:rPr>
        <w:t>Бонусы:</w:t>
      </w:r>
      <w:r w:rsidRPr="00963824">
        <w:rPr>
          <w:color w:val="000000" w:themeColor="text1"/>
          <w:sz w:val="22"/>
          <w:szCs w:val="24"/>
          <w:lang w:val="ru-RU"/>
        </w:rPr>
        <w:t xml:space="preserve"> «Приведи друга»</w:t>
      </w:r>
      <w:r w:rsidRPr="00963824">
        <w:rPr>
          <w:b/>
          <w:bCs/>
          <w:color w:val="000000" w:themeColor="text1"/>
          <w:sz w:val="22"/>
          <w:szCs w:val="24"/>
          <w:lang w:val="ru-RU"/>
        </w:rPr>
        <w:t xml:space="preserve"> 500 руб</w:t>
      </w:r>
      <w:r w:rsidRPr="00963824">
        <w:rPr>
          <w:color w:val="000000" w:themeColor="text1"/>
          <w:sz w:val="22"/>
          <w:szCs w:val="24"/>
          <w:lang w:val="ru-RU"/>
        </w:rPr>
        <w:t xml:space="preserve"> на  бонусный счет.  Фотосессия  (один раз в год)</w:t>
      </w:r>
      <w:r w:rsidR="00E75D5B" w:rsidRPr="00E75D5B">
        <w:rPr>
          <w:lang w:val="ru-RU"/>
        </w:rPr>
        <w:t xml:space="preserve"> </w:t>
      </w:r>
      <w:r w:rsidR="00E75D5B" w:rsidRPr="00E75D5B">
        <w:rPr>
          <w:color w:val="000000" w:themeColor="text1"/>
          <w:sz w:val="22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Видеоотзыв 1000 руб на бонусный счет.</w:t>
      </w:r>
    </w:p>
    <w:p w:rsidR="00867E6B" w:rsidRDefault="00867E6B" w:rsidP="000E280F">
      <w:pPr>
        <w:ind w:left="1215" w:hangingChars="550" w:hanging="1215"/>
        <w:rPr>
          <w:b/>
          <w:bCs/>
          <w:sz w:val="22"/>
          <w:lang w:val="ru-RU"/>
        </w:rPr>
      </w:pPr>
    </w:p>
    <w:p w:rsidR="00867E6B" w:rsidRDefault="00064633" w:rsidP="006B2A1A">
      <w:pPr>
        <w:rPr>
          <w:lang w:val="ru-RU"/>
        </w:rPr>
      </w:pPr>
      <w:r>
        <w:rPr>
          <w:b/>
          <w:bCs/>
          <w:sz w:val="22"/>
          <w:lang w:val="ru-RU"/>
        </w:rPr>
        <w:t xml:space="preserve">                                       </w:t>
      </w:r>
    </w:p>
    <w:tbl>
      <w:tblPr>
        <w:tblStyle w:val="af6"/>
        <w:tblpPr w:leftFromText="180" w:rightFromText="180" w:vertAnchor="text" w:tblpX="11628" w:tblpY="-4343"/>
        <w:tblOverlap w:val="never"/>
        <w:tblW w:w="0" w:type="auto"/>
        <w:tblLook w:val="04A0" w:firstRow="1" w:lastRow="0" w:firstColumn="1" w:lastColumn="0" w:noHBand="0" w:noVBand="1"/>
      </w:tblPr>
      <w:tblGrid>
        <w:gridCol w:w="4779"/>
      </w:tblGrid>
      <w:tr w:rsidR="00867E6B" w:rsidRPr="00E75D5B">
        <w:trPr>
          <w:trHeight w:val="30"/>
        </w:trPr>
        <w:tc>
          <w:tcPr>
            <w:tcW w:w="4779" w:type="dxa"/>
          </w:tcPr>
          <w:p w:rsidR="00867E6B" w:rsidRPr="00963824" w:rsidRDefault="00867E6B">
            <w:pPr>
              <w:rPr>
                <w:lang w:val="ru-RU"/>
              </w:rPr>
            </w:pPr>
          </w:p>
        </w:tc>
      </w:tr>
    </w:tbl>
    <w:p w:rsidR="00E75D5B" w:rsidRDefault="00B80BD5" w:rsidP="00E75D5B">
      <w:pPr>
        <w:pStyle w:val="af7"/>
        <w:rPr>
          <w:sz w:val="32"/>
          <w:szCs w:val="40"/>
          <w:lang w:val="ru-RU"/>
        </w:rPr>
      </w:pPr>
      <w:r>
        <w:rPr>
          <w:noProof/>
          <w:sz w:val="32"/>
          <w:szCs w:val="40"/>
          <w:lang w:val="ru-RU"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27760" cy="112776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6MB55KWI-Y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5D5B" w:rsidRDefault="00E75D5B" w:rsidP="00E75D5B">
      <w:pPr>
        <w:pStyle w:val="af7"/>
        <w:rPr>
          <w:sz w:val="32"/>
          <w:szCs w:val="40"/>
          <w:lang w:val="ru-RU"/>
        </w:rPr>
      </w:pPr>
    </w:p>
    <w:p w:rsidR="00B80BD5" w:rsidRPr="00B80BD5" w:rsidRDefault="00E75D5B" w:rsidP="00B80BD5">
      <w:pPr>
        <w:rPr>
          <w:rFonts w:asciiTheme="minorHAnsi" w:hAnsiTheme="minorHAnsi"/>
          <w:b/>
          <w:color w:val="0000FF"/>
          <w:sz w:val="32"/>
          <w:szCs w:val="32"/>
          <w:lang w:val="ru-RU"/>
        </w:rPr>
      </w:pPr>
      <w:r w:rsidRPr="00B80BD5">
        <w:rPr>
          <w:rFonts w:asciiTheme="minorHAnsi" w:hAnsiTheme="minorHAnsi"/>
          <w:b/>
          <w:color w:val="0000FF"/>
          <w:sz w:val="32"/>
          <w:szCs w:val="32"/>
          <w:lang w:val="ru-RU"/>
        </w:rPr>
        <w:t>ЦСО</w:t>
      </w:r>
      <w:r w:rsidR="00064633" w:rsidRPr="00B80BD5">
        <w:rPr>
          <w:rFonts w:asciiTheme="minorHAnsi" w:hAnsiTheme="minorHAnsi"/>
          <w:b/>
          <w:color w:val="0000FF"/>
          <w:sz w:val="32"/>
          <w:szCs w:val="32"/>
          <w:lang w:val="ru-RU"/>
        </w:rPr>
        <w:t xml:space="preserve"> «ПРОСТОРЫ»</w:t>
      </w:r>
      <w:r w:rsidRPr="00B80BD5">
        <w:rPr>
          <w:rFonts w:asciiTheme="minorHAnsi" w:hAnsiTheme="minorHAnsi"/>
          <w:b/>
          <w:color w:val="0000FF"/>
          <w:sz w:val="32"/>
          <w:szCs w:val="32"/>
          <w:lang w:val="ru-RU"/>
        </w:rPr>
        <w:t xml:space="preserve"> (г.Клин, ул.</w:t>
      </w:r>
      <w:r w:rsidR="00B80BD5">
        <w:rPr>
          <w:rFonts w:asciiTheme="minorHAnsi" w:hAnsiTheme="minorHAnsi"/>
          <w:b/>
          <w:color w:val="0000FF"/>
          <w:sz w:val="32"/>
          <w:szCs w:val="32"/>
          <w:lang w:val="ru-RU"/>
        </w:rPr>
        <w:t xml:space="preserve"> </w:t>
      </w:r>
      <w:r w:rsidRPr="00B80BD5">
        <w:rPr>
          <w:rFonts w:asciiTheme="minorHAnsi" w:hAnsiTheme="minorHAnsi"/>
          <w:b/>
          <w:color w:val="0000FF"/>
          <w:sz w:val="32"/>
          <w:szCs w:val="32"/>
          <w:lang w:val="ru-RU"/>
        </w:rPr>
        <w:t>Мира 7)</w:t>
      </w:r>
    </w:p>
    <w:p w:rsidR="00867E6B" w:rsidRPr="00552A1C" w:rsidRDefault="00064633" w:rsidP="00B80BD5">
      <w:pPr>
        <w:rPr>
          <w:rFonts w:asciiTheme="minorHAnsi" w:hAnsiTheme="minorHAnsi"/>
          <w:b/>
          <w:color w:val="0000FF"/>
          <w:sz w:val="20"/>
          <w:szCs w:val="20"/>
          <w:lang w:val="ru-RU"/>
        </w:rPr>
      </w:pPr>
      <w:r w:rsidRPr="00552A1C">
        <w:rPr>
          <w:rFonts w:asciiTheme="minorHAnsi" w:hAnsiTheme="minorHAnsi"/>
          <w:b/>
          <w:sz w:val="20"/>
          <w:szCs w:val="20"/>
          <w:lang w:val="ru-RU"/>
        </w:rPr>
        <w:t xml:space="preserve">Прайс-лист на 2025–2026 учебный год </w:t>
      </w:r>
      <w:bookmarkStart w:id="0" w:name="_GoBack"/>
      <w:bookmarkEnd w:id="0"/>
    </w:p>
    <w:tbl>
      <w:tblPr>
        <w:tblStyle w:val="af6"/>
        <w:tblpPr w:leftFromText="180" w:rightFromText="180" w:vertAnchor="text" w:horzAnchor="page" w:tblpX="915" w:tblpY="135"/>
        <w:tblOverlap w:val="never"/>
        <w:tblW w:w="0" w:type="auto"/>
        <w:tblLook w:val="04A0" w:firstRow="1" w:lastRow="0" w:firstColumn="1" w:lastColumn="0" w:noHBand="0" w:noVBand="1"/>
      </w:tblPr>
      <w:tblGrid>
        <w:gridCol w:w="1406"/>
        <w:gridCol w:w="1268"/>
        <w:gridCol w:w="1402"/>
        <w:gridCol w:w="1193"/>
        <w:gridCol w:w="963"/>
        <w:gridCol w:w="814"/>
        <w:gridCol w:w="972"/>
        <w:gridCol w:w="986"/>
        <w:gridCol w:w="1292"/>
      </w:tblGrid>
      <w:tr w:rsidR="00867E6B" w:rsidRPr="00552A1C" w:rsidTr="00963824">
        <w:trPr>
          <w:trHeight w:val="692"/>
        </w:trPr>
        <w:tc>
          <w:tcPr>
            <w:tcW w:w="1406" w:type="dxa"/>
            <w:vMerge w:val="restart"/>
          </w:tcPr>
          <w:p w:rsidR="00867E6B" w:rsidRPr="00552A1C" w:rsidRDefault="00867E6B">
            <w:pPr>
              <w:pStyle w:val="31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68" w:type="dxa"/>
            <w:vMerge w:val="restart"/>
          </w:tcPr>
          <w:p w:rsidR="00867E6B" w:rsidRPr="00552A1C" w:rsidRDefault="00064633">
            <w:pPr>
              <w:pStyle w:val="31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  <w:lang w:val="ru-RU"/>
              </w:rPr>
            </w:pPr>
            <w:r w:rsidRPr="00552A1C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  <w:lang w:val="ru-RU"/>
              </w:rPr>
              <w:t xml:space="preserve">БАЗОВЫЙ </w:t>
            </w:r>
          </w:p>
          <w:p w:rsidR="00867E6B" w:rsidRPr="00552A1C" w:rsidRDefault="00064633">
            <w:pPr>
              <w:pStyle w:val="31"/>
              <w:rPr>
                <w:rFonts w:asciiTheme="minorHAnsi" w:hAnsiTheme="minorHAnsi"/>
                <w:color w:val="auto"/>
                <w:sz w:val="20"/>
                <w:szCs w:val="20"/>
                <w:lang w:val="ru-RU"/>
              </w:rPr>
            </w:pPr>
            <w:r w:rsidRPr="00552A1C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  <w:lang w:val="ru-RU"/>
              </w:rPr>
              <w:t>8.30-14.00, полная неделя</w:t>
            </w:r>
          </w:p>
        </w:tc>
        <w:tc>
          <w:tcPr>
            <w:tcW w:w="1402" w:type="dxa"/>
            <w:vMerge w:val="restart"/>
          </w:tcPr>
          <w:p w:rsidR="00867E6B" w:rsidRPr="00552A1C" w:rsidRDefault="00064633">
            <w:pPr>
              <w:pStyle w:val="31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  <w:lang w:val="ru-RU"/>
              </w:rPr>
            </w:pPr>
            <w:r w:rsidRPr="00552A1C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  <w:lang w:val="ru-RU"/>
              </w:rPr>
              <w:t>КОРОТКИЙ ДЕНЬ 8.30-16.00, полная неделя</w:t>
            </w:r>
          </w:p>
        </w:tc>
        <w:tc>
          <w:tcPr>
            <w:tcW w:w="1193" w:type="dxa"/>
            <w:vMerge w:val="restart"/>
          </w:tcPr>
          <w:p w:rsidR="00867E6B" w:rsidRPr="00552A1C" w:rsidRDefault="00064633">
            <w:pPr>
              <w:pStyle w:val="31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  <w:lang w:val="ru-RU"/>
              </w:rPr>
            </w:pPr>
            <w:r w:rsidRPr="00552A1C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  <w:lang w:val="ru-RU"/>
              </w:rPr>
              <w:t>ПОЛНЫЙ ДЕНЬ</w:t>
            </w:r>
          </w:p>
          <w:p w:rsidR="00867E6B" w:rsidRPr="00552A1C" w:rsidRDefault="00064633">
            <w:pPr>
              <w:widowControl w:val="0"/>
              <w:jc w:val="both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52A1C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8.30-18.00, полная неделя</w:t>
            </w:r>
          </w:p>
        </w:tc>
        <w:tc>
          <w:tcPr>
            <w:tcW w:w="1777" w:type="dxa"/>
            <w:gridSpan w:val="2"/>
          </w:tcPr>
          <w:p w:rsidR="00867E6B" w:rsidRPr="00552A1C" w:rsidRDefault="00064633">
            <w:pPr>
              <w:pStyle w:val="31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  <w:lang w:val="ru-RU"/>
              </w:rPr>
            </w:pPr>
            <w:r w:rsidRPr="00552A1C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  <w:lang w:val="ru-RU"/>
              </w:rPr>
              <w:t xml:space="preserve">ОНЛАЙН </w:t>
            </w:r>
          </w:p>
        </w:tc>
        <w:tc>
          <w:tcPr>
            <w:tcW w:w="1958" w:type="dxa"/>
            <w:gridSpan w:val="2"/>
          </w:tcPr>
          <w:p w:rsidR="00867E6B" w:rsidRPr="00552A1C" w:rsidRDefault="00064633">
            <w:pPr>
              <w:pStyle w:val="31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  <w:lang w:val="ru-RU"/>
              </w:rPr>
            </w:pPr>
            <w:r w:rsidRPr="00552A1C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  <w:lang w:val="ru-RU"/>
              </w:rPr>
              <w:t xml:space="preserve"> Индивидуально, очно</w:t>
            </w:r>
          </w:p>
        </w:tc>
        <w:tc>
          <w:tcPr>
            <w:tcW w:w="1292" w:type="dxa"/>
          </w:tcPr>
          <w:p w:rsidR="00867E6B" w:rsidRPr="00552A1C" w:rsidRDefault="00064633">
            <w:pPr>
              <w:pStyle w:val="31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  <w:lang w:val="ru-RU"/>
              </w:rPr>
            </w:pPr>
            <w:r w:rsidRPr="00552A1C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  <w:lang w:val="ru-RU"/>
              </w:rPr>
              <w:t>Вечерняя и субботняя группы</w:t>
            </w:r>
          </w:p>
        </w:tc>
      </w:tr>
      <w:tr w:rsidR="00867E6B" w:rsidRPr="00552A1C" w:rsidTr="00963824">
        <w:trPr>
          <w:trHeight w:val="1139"/>
        </w:trPr>
        <w:tc>
          <w:tcPr>
            <w:tcW w:w="1406" w:type="dxa"/>
            <w:vMerge/>
          </w:tcPr>
          <w:p w:rsidR="00867E6B" w:rsidRPr="00552A1C" w:rsidRDefault="00867E6B">
            <w:pPr>
              <w:pStyle w:val="31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68" w:type="dxa"/>
            <w:vMerge/>
          </w:tcPr>
          <w:p w:rsidR="00867E6B" w:rsidRPr="00552A1C" w:rsidRDefault="00867E6B">
            <w:pPr>
              <w:pStyle w:val="31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02" w:type="dxa"/>
            <w:vMerge/>
          </w:tcPr>
          <w:p w:rsidR="00867E6B" w:rsidRPr="00552A1C" w:rsidRDefault="00867E6B">
            <w:pPr>
              <w:pStyle w:val="31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93" w:type="dxa"/>
            <w:vMerge/>
          </w:tcPr>
          <w:p w:rsidR="00867E6B" w:rsidRPr="00552A1C" w:rsidRDefault="00867E6B">
            <w:pPr>
              <w:widowControl w:val="0"/>
              <w:jc w:val="both"/>
              <w:rPr>
                <w:rFonts w:asciiTheme="minorHAnsi" w:hAnsiTheme="minorHAnsi" w:cs="Times New Roman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</w:tcPr>
          <w:p w:rsidR="00867E6B" w:rsidRPr="00552A1C" w:rsidRDefault="00064633">
            <w:pPr>
              <w:pStyle w:val="31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  <w:lang w:val="ru-RU"/>
              </w:rPr>
            </w:pPr>
            <w:r w:rsidRPr="00552A1C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  <w:lang w:val="ru-RU"/>
              </w:rPr>
              <w:t>8 зан/120 мин</w:t>
            </w:r>
          </w:p>
        </w:tc>
        <w:tc>
          <w:tcPr>
            <w:tcW w:w="814" w:type="dxa"/>
          </w:tcPr>
          <w:p w:rsidR="00867E6B" w:rsidRPr="00552A1C" w:rsidRDefault="00064633" w:rsidP="002F07F9">
            <w:pPr>
              <w:pStyle w:val="31"/>
              <w:ind w:left="100" w:hangingChars="50" w:hanging="100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  <w:lang w:val="ru-RU"/>
              </w:rPr>
            </w:pPr>
            <w:r w:rsidRPr="00552A1C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  <w:lang w:val="ru-RU"/>
              </w:rPr>
              <w:t>12 зан/ 120 мин</w:t>
            </w:r>
          </w:p>
        </w:tc>
        <w:tc>
          <w:tcPr>
            <w:tcW w:w="972" w:type="dxa"/>
          </w:tcPr>
          <w:p w:rsidR="00867E6B" w:rsidRPr="00552A1C" w:rsidRDefault="00064633">
            <w:pPr>
              <w:pStyle w:val="31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  <w:lang w:val="ru-RU"/>
              </w:rPr>
            </w:pPr>
            <w:r w:rsidRPr="00552A1C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  <w:lang w:val="ru-RU"/>
              </w:rPr>
              <w:t>8 зан/120 мин</w:t>
            </w:r>
          </w:p>
        </w:tc>
        <w:tc>
          <w:tcPr>
            <w:tcW w:w="986" w:type="dxa"/>
          </w:tcPr>
          <w:p w:rsidR="00867E6B" w:rsidRPr="00552A1C" w:rsidRDefault="00064633">
            <w:pPr>
              <w:pStyle w:val="31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  <w:lang w:val="ru-RU"/>
              </w:rPr>
            </w:pPr>
            <w:r w:rsidRPr="00552A1C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  <w:lang w:val="ru-RU"/>
              </w:rPr>
              <w:t>12 зан/120 мин</w:t>
            </w:r>
          </w:p>
        </w:tc>
        <w:tc>
          <w:tcPr>
            <w:tcW w:w="1292" w:type="dxa"/>
          </w:tcPr>
          <w:p w:rsidR="00867E6B" w:rsidRPr="00552A1C" w:rsidRDefault="00064633">
            <w:pPr>
              <w:pStyle w:val="31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  <w:lang w:val="ru-RU"/>
              </w:rPr>
            </w:pPr>
            <w:r w:rsidRPr="00552A1C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  <w:lang w:val="ru-RU"/>
              </w:rPr>
              <w:t>8 занятий /80 мин. Или 4 занятий 120 минут</w:t>
            </w:r>
          </w:p>
        </w:tc>
      </w:tr>
      <w:tr w:rsidR="00867E6B" w:rsidRPr="00552A1C" w:rsidTr="00963824">
        <w:trPr>
          <w:trHeight w:val="1236"/>
        </w:trPr>
        <w:tc>
          <w:tcPr>
            <w:tcW w:w="1406" w:type="dxa"/>
          </w:tcPr>
          <w:p w:rsidR="00867E6B" w:rsidRPr="00552A1C" w:rsidRDefault="00064633">
            <w:pPr>
              <w:pStyle w:val="31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  <w:lang w:val="ru-RU"/>
              </w:rPr>
            </w:pPr>
            <w:r w:rsidRPr="00552A1C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  <w:lang w:val="ru-RU"/>
              </w:rPr>
              <w:t>Обучение 1-4 класс очно</w:t>
            </w:r>
          </w:p>
          <w:p w:rsidR="00867E6B" w:rsidRPr="00552A1C" w:rsidRDefault="00867E6B">
            <w:pPr>
              <w:widowControl w:val="0"/>
              <w:jc w:val="both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268" w:type="dxa"/>
          </w:tcPr>
          <w:p w:rsidR="00867E6B" w:rsidRPr="00552A1C" w:rsidRDefault="00064633">
            <w:pPr>
              <w:pStyle w:val="31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  <w:lang w:val="ru-RU"/>
              </w:rPr>
            </w:pPr>
            <w:r w:rsidRPr="00552A1C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  <w:lang w:val="ru-RU"/>
              </w:rPr>
              <w:t>19 000</w:t>
            </w:r>
          </w:p>
        </w:tc>
        <w:tc>
          <w:tcPr>
            <w:tcW w:w="1402" w:type="dxa"/>
          </w:tcPr>
          <w:p w:rsidR="00867E6B" w:rsidRPr="00552A1C" w:rsidRDefault="00064633">
            <w:pPr>
              <w:pStyle w:val="31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  <w:lang w:val="ru-RU"/>
              </w:rPr>
            </w:pPr>
            <w:r w:rsidRPr="00552A1C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  <w:lang w:val="ru-RU"/>
              </w:rPr>
              <w:t>25000</w:t>
            </w:r>
          </w:p>
        </w:tc>
        <w:tc>
          <w:tcPr>
            <w:tcW w:w="1193" w:type="dxa"/>
          </w:tcPr>
          <w:p w:rsidR="00867E6B" w:rsidRPr="00552A1C" w:rsidRDefault="00064633">
            <w:pPr>
              <w:pStyle w:val="31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  <w:lang w:val="ru-RU"/>
              </w:rPr>
            </w:pPr>
            <w:r w:rsidRPr="00552A1C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  <w:lang w:val="ru-RU"/>
              </w:rPr>
              <w:t>27 000</w:t>
            </w:r>
          </w:p>
        </w:tc>
        <w:tc>
          <w:tcPr>
            <w:tcW w:w="963" w:type="dxa"/>
          </w:tcPr>
          <w:p w:rsidR="00867E6B" w:rsidRPr="00552A1C" w:rsidRDefault="00867E6B">
            <w:pPr>
              <w:pStyle w:val="31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14" w:type="dxa"/>
          </w:tcPr>
          <w:p w:rsidR="00867E6B" w:rsidRPr="00552A1C" w:rsidRDefault="00867E6B">
            <w:pPr>
              <w:pStyle w:val="31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72" w:type="dxa"/>
          </w:tcPr>
          <w:p w:rsidR="00867E6B" w:rsidRPr="00552A1C" w:rsidRDefault="00064633">
            <w:pPr>
              <w:pStyle w:val="31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  <w:lang w:val="ru-RU"/>
              </w:rPr>
            </w:pPr>
            <w:r w:rsidRPr="00552A1C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  <w:lang w:val="ru-RU"/>
              </w:rPr>
              <w:t>18000</w:t>
            </w:r>
          </w:p>
        </w:tc>
        <w:tc>
          <w:tcPr>
            <w:tcW w:w="986" w:type="dxa"/>
          </w:tcPr>
          <w:p w:rsidR="00867E6B" w:rsidRPr="00552A1C" w:rsidRDefault="00064633">
            <w:pPr>
              <w:pStyle w:val="31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  <w:lang w:val="ru-RU"/>
              </w:rPr>
            </w:pPr>
            <w:r w:rsidRPr="00552A1C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  <w:lang w:val="ru-RU"/>
              </w:rPr>
              <w:t>25000</w:t>
            </w:r>
          </w:p>
        </w:tc>
        <w:tc>
          <w:tcPr>
            <w:tcW w:w="1292" w:type="dxa"/>
            <w:vMerge w:val="restart"/>
          </w:tcPr>
          <w:p w:rsidR="00867E6B" w:rsidRPr="00552A1C" w:rsidRDefault="00867E6B">
            <w:pPr>
              <w:pStyle w:val="31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  <w:lang w:val="ru-RU"/>
              </w:rPr>
            </w:pPr>
          </w:p>
        </w:tc>
      </w:tr>
      <w:tr w:rsidR="00867E6B" w:rsidRPr="00552A1C" w:rsidTr="00963824">
        <w:trPr>
          <w:trHeight w:val="279"/>
        </w:trPr>
        <w:tc>
          <w:tcPr>
            <w:tcW w:w="1406" w:type="dxa"/>
          </w:tcPr>
          <w:p w:rsidR="00867E6B" w:rsidRPr="00552A1C" w:rsidRDefault="00064633">
            <w:pPr>
              <w:widowControl w:val="0"/>
              <w:jc w:val="both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52A1C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Обучение     </w:t>
            </w:r>
          </w:p>
          <w:p w:rsidR="00867E6B" w:rsidRPr="00552A1C" w:rsidRDefault="00064633">
            <w:pPr>
              <w:widowControl w:val="0"/>
              <w:jc w:val="both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52A1C">
              <w:rPr>
                <w:rFonts w:asciiTheme="minorHAnsi" w:hAnsiTheme="minorHAnsi"/>
                <w:sz w:val="20"/>
                <w:szCs w:val="20"/>
                <w:lang w:val="ru-RU"/>
              </w:rPr>
              <w:t>5 класс</w:t>
            </w:r>
          </w:p>
        </w:tc>
        <w:tc>
          <w:tcPr>
            <w:tcW w:w="1268" w:type="dxa"/>
          </w:tcPr>
          <w:p w:rsidR="00867E6B" w:rsidRPr="00552A1C" w:rsidRDefault="00064633">
            <w:pPr>
              <w:pStyle w:val="31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  <w:lang w:val="ru-RU"/>
              </w:rPr>
            </w:pPr>
            <w:r w:rsidRPr="00552A1C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  <w:lang w:val="ru-RU"/>
              </w:rPr>
              <w:t>21000</w:t>
            </w:r>
          </w:p>
        </w:tc>
        <w:tc>
          <w:tcPr>
            <w:tcW w:w="1402" w:type="dxa"/>
          </w:tcPr>
          <w:p w:rsidR="00867E6B" w:rsidRPr="00552A1C" w:rsidRDefault="00064633">
            <w:pPr>
              <w:pStyle w:val="31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  <w:lang w:val="ru-RU"/>
              </w:rPr>
            </w:pPr>
            <w:r w:rsidRPr="00552A1C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  <w:lang w:val="ru-RU"/>
              </w:rPr>
              <w:t>25000</w:t>
            </w:r>
          </w:p>
        </w:tc>
        <w:tc>
          <w:tcPr>
            <w:tcW w:w="1193" w:type="dxa"/>
          </w:tcPr>
          <w:p w:rsidR="00867E6B" w:rsidRPr="00552A1C" w:rsidRDefault="00064633">
            <w:pPr>
              <w:pStyle w:val="31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  <w:lang w:val="ru-RU"/>
              </w:rPr>
            </w:pPr>
            <w:r w:rsidRPr="00552A1C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  <w:lang w:val="ru-RU"/>
              </w:rPr>
              <w:t>27000</w:t>
            </w:r>
          </w:p>
        </w:tc>
        <w:tc>
          <w:tcPr>
            <w:tcW w:w="963" w:type="dxa"/>
          </w:tcPr>
          <w:p w:rsidR="00867E6B" w:rsidRPr="00552A1C" w:rsidRDefault="00867E6B">
            <w:pPr>
              <w:pStyle w:val="31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14" w:type="dxa"/>
          </w:tcPr>
          <w:p w:rsidR="00867E6B" w:rsidRPr="00552A1C" w:rsidRDefault="00867E6B">
            <w:pPr>
              <w:pStyle w:val="31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72" w:type="dxa"/>
          </w:tcPr>
          <w:p w:rsidR="00867E6B" w:rsidRPr="00552A1C" w:rsidRDefault="00867E6B">
            <w:pPr>
              <w:pStyle w:val="31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86" w:type="dxa"/>
          </w:tcPr>
          <w:p w:rsidR="00867E6B" w:rsidRPr="00552A1C" w:rsidRDefault="00867E6B">
            <w:pPr>
              <w:pStyle w:val="31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92" w:type="dxa"/>
            <w:vMerge/>
          </w:tcPr>
          <w:p w:rsidR="00867E6B" w:rsidRPr="00552A1C" w:rsidRDefault="00867E6B">
            <w:pPr>
              <w:pStyle w:val="31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  <w:lang w:val="ru-RU"/>
              </w:rPr>
            </w:pPr>
          </w:p>
        </w:tc>
      </w:tr>
      <w:tr w:rsidR="00867E6B" w:rsidRPr="00552A1C" w:rsidTr="00552A1C">
        <w:trPr>
          <w:trHeight w:val="893"/>
        </w:trPr>
        <w:tc>
          <w:tcPr>
            <w:tcW w:w="1406" w:type="dxa"/>
          </w:tcPr>
          <w:p w:rsidR="00867E6B" w:rsidRPr="00552A1C" w:rsidRDefault="00064633">
            <w:pPr>
              <w:pStyle w:val="31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  <w:lang w:val="ru-RU"/>
              </w:rPr>
            </w:pPr>
            <w:r w:rsidRPr="00552A1C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  <w:lang w:val="ru-RU"/>
              </w:rPr>
              <w:t>Обучение 1-5 класс онлайн</w:t>
            </w:r>
          </w:p>
          <w:p w:rsidR="00867E6B" w:rsidRPr="00552A1C" w:rsidRDefault="00867E6B">
            <w:pPr>
              <w:pStyle w:val="31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863" w:type="dxa"/>
            <w:gridSpan w:val="3"/>
          </w:tcPr>
          <w:p w:rsidR="00867E6B" w:rsidRPr="00552A1C" w:rsidRDefault="00867E6B">
            <w:pPr>
              <w:pStyle w:val="31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</w:tcPr>
          <w:p w:rsidR="00867E6B" w:rsidRPr="00552A1C" w:rsidRDefault="00064633">
            <w:pPr>
              <w:pStyle w:val="31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  <w:lang w:val="ru-RU"/>
              </w:rPr>
            </w:pPr>
            <w:r w:rsidRPr="00552A1C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  <w:lang w:val="ru-RU"/>
              </w:rPr>
              <w:t>18000</w:t>
            </w:r>
          </w:p>
        </w:tc>
        <w:tc>
          <w:tcPr>
            <w:tcW w:w="814" w:type="dxa"/>
          </w:tcPr>
          <w:p w:rsidR="00867E6B" w:rsidRPr="00552A1C" w:rsidRDefault="00064633">
            <w:pPr>
              <w:pStyle w:val="31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  <w:lang w:val="ru-RU"/>
              </w:rPr>
            </w:pPr>
            <w:r w:rsidRPr="00552A1C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  <w:lang w:val="ru-RU"/>
              </w:rPr>
              <w:t>25000</w:t>
            </w:r>
          </w:p>
        </w:tc>
        <w:tc>
          <w:tcPr>
            <w:tcW w:w="972" w:type="dxa"/>
          </w:tcPr>
          <w:p w:rsidR="00867E6B" w:rsidRPr="00552A1C" w:rsidRDefault="00867E6B">
            <w:pPr>
              <w:pStyle w:val="31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86" w:type="dxa"/>
          </w:tcPr>
          <w:p w:rsidR="00867E6B" w:rsidRPr="00552A1C" w:rsidRDefault="00867E6B">
            <w:pPr>
              <w:pStyle w:val="31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92" w:type="dxa"/>
          </w:tcPr>
          <w:p w:rsidR="00867E6B" w:rsidRPr="00552A1C" w:rsidRDefault="00867E6B">
            <w:pPr>
              <w:pStyle w:val="31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  <w:lang w:val="ru-RU"/>
              </w:rPr>
            </w:pPr>
          </w:p>
        </w:tc>
      </w:tr>
      <w:tr w:rsidR="00963824" w:rsidRPr="00552A1C" w:rsidTr="001F0DEA">
        <w:tc>
          <w:tcPr>
            <w:tcW w:w="1406" w:type="dxa"/>
          </w:tcPr>
          <w:p w:rsidR="00963824" w:rsidRPr="00552A1C" w:rsidRDefault="00963824">
            <w:pPr>
              <w:pStyle w:val="31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  <w:lang w:val="ru-RU"/>
              </w:rPr>
            </w:pPr>
            <w:r w:rsidRPr="00552A1C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  <w:lang w:val="ru-RU"/>
              </w:rPr>
              <w:t>Нулевой класс (12 занятий в месяц)</w:t>
            </w:r>
          </w:p>
        </w:tc>
        <w:tc>
          <w:tcPr>
            <w:tcW w:w="8890" w:type="dxa"/>
            <w:gridSpan w:val="8"/>
          </w:tcPr>
          <w:p w:rsidR="00963824" w:rsidRPr="00552A1C" w:rsidRDefault="00963824">
            <w:pPr>
              <w:pStyle w:val="31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  <w:lang w:val="ru-RU"/>
              </w:rPr>
            </w:pPr>
            <w:r w:rsidRPr="00552A1C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  <w:lang w:val="ru-RU"/>
              </w:rPr>
              <w:t>15000</w:t>
            </w:r>
          </w:p>
        </w:tc>
      </w:tr>
      <w:tr w:rsidR="00867E6B" w:rsidRPr="00552A1C" w:rsidTr="00963824">
        <w:tc>
          <w:tcPr>
            <w:tcW w:w="1406" w:type="dxa"/>
          </w:tcPr>
          <w:p w:rsidR="00867E6B" w:rsidRPr="00552A1C" w:rsidRDefault="00064633">
            <w:pPr>
              <w:pStyle w:val="31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  <w:lang w:val="ru-RU"/>
              </w:rPr>
            </w:pPr>
            <w:r w:rsidRPr="00552A1C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  <w:lang w:val="ru-RU"/>
              </w:rPr>
              <w:t>Подготовка к школе</w:t>
            </w:r>
          </w:p>
        </w:tc>
        <w:tc>
          <w:tcPr>
            <w:tcW w:w="7598" w:type="dxa"/>
            <w:gridSpan w:val="7"/>
          </w:tcPr>
          <w:p w:rsidR="00867E6B" w:rsidRPr="00552A1C" w:rsidRDefault="00867E6B">
            <w:pPr>
              <w:pStyle w:val="31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92" w:type="dxa"/>
          </w:tcPr>
          <w:p w:rsidR="00867E6B" w:rsidRPr="00552A1C" w:rsidRDefault="00064633">
            <w:pPr>
              <w:pStyle w:val="31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  <w:lang w:val="ru-RU"/>
              </w:rPr>
            </w:pPr>
            <w:r w:rsidRPr="00552A1C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  <w:lang w:val="ru-RU"/>
              </w:rPr>
              <w:t xml:space="preserve"> 6800/8 занятий</w:t>
            </w:r>
          </w:p>
        </w:tc>
      </w:tr>
      <w:tr w:rsidR="00867E6B" w:rsidRPr="00552A1C" w:rsidTr="00963824">
        <w:trPr>
          <w:trHeight w:val="875"/>
        </w:trPr>
        <w:tc>
          <w:tcPr>
            <w:tcW w:w="1406" w:type="dxa"/>
          </w:tcPr>
          <w:p w:rsidR="00867E6B" w:rsidRPr="00552A1C" w:rsidRDefault="00064633">
            <w:pPr>
              <w:pStyle w:val="31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  <w:lang w:val="ru-RU"/>
              </w:rPr>
            </w:pPr>
            <w:r w:rsidRPr="00552A1C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  <w:lang w:val="ru-RU"/>
              </w:rPr>
              <w:t>Репетитор нач.школа</w:t>
            </w:r>
          </w:p>
        </w:tc>
        <w:tc>
          <w:tcPr>
            <w:tcW w:w="8890" w:type="dxa"/>
            <w:gridSpan w:val="8"/>
          </w:tcPr>
          <w:p w:rsidR="00867E6B" w:rsidRPr="00552A1C" w:rsidRDefault="00064633">
            <w:pPr>
              <w:pStyle w:val="31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  <w:lang w:val="ru-RU"/>
              </w:rPr>
            </w:pPr>
            <w:r w:rsidRPr="00552A1C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  <w:lang w:val="ru-RU"/>
              </w:rPr>
              <w:t xml:space="preserve"> 8 занятий  8000 руб.    Единоразово 1200</w:t>
            </w:r>
          </w:p>
          <w:p w:rsidR="00867E6B" w:rsidRPr="00552A1C" w:rsidRDefault="00867E6B">
            <w:pPr>
              <w:widowControl w:val="0"/>
              <w:jc w:val="both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867E6B" w:rsidRDefault="00867E6B"/>
    <w:tbl>
      <w:tblPr>
        <w:tblStyle w:val="af6"/>
        <w:tblpPr w:leftFromText="180" w:rightFromText="180" w:vertAnchor="text" w:tblpX="11628" w:tblpY="-3549"/>
        <w:tblOverlap w:val="never"/>
        <w:tblW w:w="0" w:type="auto"/>
        <w:tblLook w:val="04A0" w:firstRow="1" w:lastRow="0" w:firstColumn="1" w:lastColumn="0" w:noHBand="0" w:noVBand="1"/>
      </w:tblPr>
      <w:tblGrid>
        <w:gridCol w:w="5626"/>
      </w:tblGrid>
      <w:tr w:rsidR="00867E6B">
        <w:trPr>
          <w:trHeight w:val="30"/>
        </w:trPr>
        <w:tc>
          <w:tcPr>
            <w:tcW w:w="5626" w:type="dxa"/>
          </w:tcPr>
          <w:p w:rsidR="00867E6B" w:rsidRDefault="00867E6B">
            <w:pPr>
              <w:rPr>
                <w:lang w:val="ru-RU"/>
              </w:rPr>
            </w:pPr>
          </w:p>
        </w:tc>
      </w:tr>
    </w:tbl>
    <w:p w:rsidR="00867E6B" w:rsidRPr="00E75D5B" w:rsidRDefault="00064633">
      <w:pPr>
        <w:rPr>
          <w:sz w:val="22"/>
          <w:lang w:val="ru-RU"/>
        </w:rPr>
      </w:pPr>
      <w:r>
        <w:rPr>
          <w:b/>
          <w:bCs/>
          <w:lang w:val="ru-RU"/>
        </w:rPr>
        <w:t xml:space="preserve"> </w:t>
      </w:r>
    </w:p>
    <w:sectPr w:rsidR="00867E6B" w:rsidRPr="00E75D5B" w:rsidSect="006B2A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721" w:rsidRDefault="00C46721">
      <w:pPr>
        <w:spacing w:line="240" w:lineRule="auto"/>
      </w:pPr>
      <w:r>
        <w:separator/>
      </w:r>
    </w:p>
  </w:endnote>
  <w:endnote w:type="continuationSeparator" w:id="0">
    <w:p w:rsidR="00C46721" w:rsidRDefault="00C467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721" w:rsidRDefault="00C46721">
      <w:pPr>
        <w:spacing w:after="0"/>
      </w:pPr>
      <w:r>
        <w:separator/>
      </w:r>
    </w:p>
  </w:footnote>
  <w:footnote w:type="continuationSeparator" w:id="0">
    <w:p w:rsidR="00C46721" w:rsidRDefault="00C4672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FFFFFF82"/>
    <w:lvl w:ilvl="0">
      <w:start w:val="1"/>
      <w:numFmt w:val="bullet"/>
      <w:pStyle w:val="30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FFFFF83"/>
    <w:lvl w:ilvl="0">
      <w:start w:val="1"/>
      <w:numFmt w:val="bullet"/>
      <w:pStyle w:val="2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64633"/>
    <w:rsid w:val="00095FA4"/>
    <w:rsid w:val="000B7A36"/>
    <w:rsid w:val="000E280F"/>
    <w:rsid w:val="0015074B"/>
    <w:rsid w:val="0029639D"/>
    <w:rsid w:val="002F07F9"/>
    <w:rsid w:val="00326F90"/>
    <w:rsid w:val="00335B8F"/>
    <w:rsid w:val="004D5E8D"/>
    <w:rsid w:val="004F7E31"/>
    <w:rsid w:val="00552A1C"/>
    <w:rsid w:val="00677960"/>
    <w:rsid w:val="006B2A1A"/>
    <w:rsid w:val="006E56BA"/>
    <w:rsid w:val="0072422B"/>
    <w:rsid w:val="00763137"/>
    <w:rsid w:val="00867E6B"/>
    <w:rsid w:val="00963824"/>
    <w:rsid w:val="00974806"/>
    <w:rsid w:val="00A51BE8"/>
    <w:rsid w:val="00AA1D8D"/>
    <w:rsid w:val="00B47730"/>
    <w:rsid w:val="00B80BD5"/>
    <w:rsid w:val="00C46721"/>
    <w:rsid w:val="00C901E6"/>
    <w:rsid w:val="00CB0664"/>
    <w:rsid w:val="00D510B3"/>
    <w:rsid w:val="00E75D5B"/>
    <w:rsid w:val="00F131E0"/>
    <w:rsid w:val="00FC693F"/>
    <w:rsid w:val="0527073B"/>
    <w:rsid w:val="5EDB4257"/>
    <w:rsid w:val="754D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efaultImageDpi w14:val="300"/>
  <w15:docId w15:val="{2848E841-CDB5-4921-A79D-3E3C0ACD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 w:qFormat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spacing w:after="200" w:line="276" w:lineRule="auto"/>
    </w:pPr>
    <w:rPr>
      <w:rFonts w:ascii="Times New Roman" w:eastAsia="Times New Roman" w:hAnsi="Times New Roman"/>
      <w:sz w:val="24"/>
      <w:szCs w:val="22"/>
      <w:lang w:val="en-US" w:eastAsia="en-US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basedOn w:val="a2"/>
    <w:uiPriority w:val="20"/>
    <w:qFormat/>
    <w:rPr>
      <w:i/>
      <w:iCs/>
    </w:rPr>
  </w:style>
  <w:style w:type="character" w:styleId="a6">
    <w:name w:val="Strong"/>
    <w:basedOn w:val="a2"/>
    <w:uiPriority w:val="22"/>
    <w:qFormat/>
    <w:rPr>
      <w:b/>
      <w:bCs/>
    </w:rPr>
  </w:style>
  <w:style w:type="paragraph" w:styleId="a7">
    <w:name w:val="List Continue"/>
    <w:basedOn w:val="a1"/>
    <w:uiPriority w:val="99"/>
    <w:unhideWhenUsed/>
    <w:qFormat/>
    <w:pPr>
      <w:spacing w:after="120"/>
      <w:ind w:left="360"/>
      <w:contextualSpacing/>
    </w:pPr>
  </w:style>
  <w:style w:type="paragraph" w:styleId="23">
    <w:name w:val="Body Text 2"/>
    <w:basedOn w:val="a1"/>
    <w:link w:val="24"/>
    <w:uiPriority w:val="99"/>
    <w:unhideWhenUsed/>
    <w:pPr>
      <w:spacing w:after="120" w:line="480" w:lineRule="auto"/>
    </w:pPr>
  </w:style>
  <w:style w:type="paragraph" w:styleId="a8">
    <w:name w:val="caption"/>
    <w:basedOn w:val="a1"/>
    <w:next w:val="a1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3">
    <w:name w:val="List Number 3"/>
    <w:basedOn w:val="a1"/>
    <w:uiPriority w:val="99"/>
    <w:unhideWhenUsed/>
    <w:pPr>
      <w:numPr>
        <w:numId w:val="1"/>
      </w:numPr>
      <w:contextualSpacing/>
    </w:pPr>
  </w:style>
  <w:style w:type="paragraph" w:styleId="a9">
    <w:name w:val="header"/>
    <w:basedOn w:val="a1"/>
    <w:link w:val="aa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b">
    <w:name w:val="Body Text"/>
    <w:basedOn w:val="a1"/>
    <w:link w:val="ac"/>
    <w:uiPriority w:val="99"/>
    <w:unhideWhenUsed/>
    <w:pPr>
      <w:spacing w:after="120"/>
    </w:pPr>
  </w:style>
  <w:style w:type="paragraph" w:styleId="ad">
    <w:name w:val="macro"/>
    <w:link w:val="ae"/>
    <w:uiPriority w:val="99"/>
    <w:unhideWhenUsed/>
    <w:qFormat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lang w:val="en-US" w:eastAsia="en-US"/>
    </w:rPr>
  </w:style>
  <w:style w:type="paragraph" w:styleId="a0">
    <w:name w:val="List Bullet"/>
    <w:basedOn w:val="a1"/>
    <w:uiPriority w:val="99"/>
    <w:unhideWhenUsed/>
    <w:qFormat/>
    <w:pPr>
      <w:numPr>
        <w:numId w:val="2"/>
      </w:numPr>
      <w:contextualSpacing/>
    </w:pPr>
  </w:style>
  <w:style w:type="paragraph" w:styleId="20">
    <w:name w:val="List Bullet 2"/>
    <w:basedOn w:val="a1"/>
    <w:uiPriority w:val="99"/>
    <w:unhideWhenUsed/>
    <w:qFormat/>
    <w:pPr>
      <w:numPr>
        <w:numId w:val="3"/>
      </w:numPr>
      <w:contextualSpacing/>
    </w:pPr>
  </w:style>
  <w:style w:type="paragraph" w:styleId="30">
    <w:name w:val="List Bullet 3"/>
    <w:basedOn w:val="a1"/>
    <w:uiPriority w:val="99"/>
    <w:unhideWhenUsed/>
    <w:pPr>
      <w:numPr>
        <w:numId w:val="4"/>
      </w:numPr>
      <w:contextualSpacing/>
    </w:pPr>
  </w:style>
  <w:style w:type="paragraph" w:styleId="af">
    <w:name w:val="Title"/>
    <w:basedOn w:val="a1"/>
    <w:next w:val="a1"/>
    <w:link w:val="af0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footer"/>
    <w:basedOn w:val="a1"/>
    <w:link w:val="af2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">
    <w:name w:val="List Number"/>
    <w:basedOn w:val="a1"/>
    <w:uiPriority w:val="99"/>
    <w:unhideWhenUsed/>
    <w:qFormat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qFormat/>
    <w:pPr>
      <w:numPr>
        <w:numId w:val="6"/>
      </w:numPr>
      <w:contextualSpacing/>
    </w:pPr>
  </w:style>
  <w:style w:type="paragraph" w:styleId="af3">
    <w:name w:val="List"/>
    <w:basedOn w:val="a1"/>
    <w:uiPriority w:val="99"/>
    <w:unhideWhenUsed/>
    <w:qFormat/>
    <w:pPr>
      <w:ind w:left="360" w:hanging="360"/>
      <w:contextualSpacing/>
    </w:pPr>
  </w:style>
  <w:style w:type="paragraph" w:styleId="33">
    <w:name w:val="Body Text 3"/>
    <w:basedOn w:val="a1"/>
    <w:link w:val="34"/>
    <w:uiPriority w:val="99"/>
    <w:unhideWhenUsed/>
    <w:qFormat/>
    <w:pPr>
      <w:spacing w:after="120"/>
    </w:pPr>
    <w:rPr>
      <w:sz w:val="16"/>
      <w:szCs w:val="16"/>
    </w:rPr>
  </w:style>
  <w:style w:type="paragraph" w:styleId="af4">
    <w:name w:val="Subtitle"/>
    <w:basedOn w:val="a1"/>
    <w:next w:val="a1"/>
    <w:link w:val="af5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paragraph" w:styleId="25">
    <w:name w:val="List Continue 2"/>
    <w:basedOn w:val="a1"/>
    <w:uiPriority w:val="99"/>
    <w:unhideWhenUsed/>
    <w:pPr>
      <w:spacing w:after="120"/>
      <w:ind w:left="720"/>
      <w:contextualSpacing/>
    </w:pPr>
  </w:style>
  <w:style w:type="paragraph" w:styleId="35">
    <w:name w:val="List Continue 3"/>
    <w:basedOn w:val="a1"/>
    <w:uiPriority w:val="99"/>
    <w:unhideWhenUsed/>
    <w:pPr>
      <w:spacing w:after="120"/>
      <w:ind w:left="1080"/>
      <w:contextualSpacing/>
    </w:pPr>
  </w:style>
  <w:style w:type="paragraph" w:styleId="26">
    <w:name w:val="List 2"/>
    <w:basedOn w:val="a1"/>
    <w:uiPriority w:val="99"/>
    <w:unhideWhenUsed/>
    <w:qFormat/>
    <w:pPr>
      <w:ind w:left="720" w:hanging="360"/>
      <w:contextualSpacing/>
    </w:pPr>
  </w:style>
  <w:style w:type="paragraph" w:styleId="36">
    <w:name w:val="List 3"/>
    <w:basedOn w:val="a1"/>
    <w:uiPriority w:val="99"/>
    <w:unhideWhenUsed/>
    <w:qFormat/>
    <w:pPr>
      <w:ind w:left="1080" w:hanging="360"/>
      <w:contextualSpacing/>
    </w:pPr>
  </w:style>
  <w:style w:type="table" w:styleId="af6">
    <w:name w:val="Table Grid"/>
    <w:basedOn w:val="a3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Верхний колонтитул Знак"/>
    <w:basedOn w:val="a2"/>
    <w:link w:val="a9"/>
    <w:uiPriority w:val="99"/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7">
    <w:name w:val="No Spacing"/>
    <w:uiPriority w:val="1"/>
    <w:qFormat/>
    <w:rPr>
      <w:sz w:val="22"/>
      <w:szCs w:val="22"/>
      <w:lang w:val="en-US" w:eastAsia="en-US"/>
    </w:rPr>
  </w:style>
  <w:style w:type="character" w:customStyle="1" w:styleId="10">
    <w:name w:val="Заголовок 1 Знак"/>
    <w:basedOn w:val="a2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f0">
    <w:name w:val="Название Знак"/>
    <w:basedOn w:val="a2"/>
    <w:link w:val="af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Подзаголовок Знак"/>
    <w:basedOn w:val="a2"/>
    <w:link w:val="af4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8">
    <w:name w:val="List Paragraph"/>
    <w:basedOn w:val="a1"/>
    <w:uiPriority w:val="34"/>
    <w:qFormat/>
    <w:pPr>
      <w:ind w:left="720"/>
      <w:contextualSpacing/>
    </w:pPr>
  </w:style>
  <w:style w:type="character" w:customStyle="1" w:styleId="ac">
    <w:name w:val="Основной текст Знак"/>
    <w:basedOn w:val="a2"/>
    <w:link w:val="ab"/>
    <w:uiPriority w:val="99"/>
  </w:style>
  <w:style w:type="character" w:customStyle="1" w:styleId="24">
    <w:name w:val="Основной текст 2 Знак"/>
    <w:basedOn w:val="a2"/>
    <w:link w:val="23"/>
    <w:uiPriority w:val="99"/>
    <w:qFormat/>
  </w:style>
  <w:style w:type="character" w:customStyle="1" w:styleId="34">
    <w:name w:val="Основной текст 3 Знак"/>
    <w:basedOn w:val="a2"/>
    <w:link w:val="33"/>
    <w:uiPriority w:val="99"/>
    <w:qFormat/>
    <w:rPr>
      <w:sz w:val="16"/>
      <w:szCs w:val="16"/>
    </w:rPr>
  </w:style>
  <w:style w:type="character" w:customStyle="1" w:styleId="ae">
    <w:name w:val="Текст макроса Знак"/>
    <w:basedOn w:val="a2"/>
    <w:link w:val="ad"/>
    <w:uiPriority w:val="99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qFormat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0">
    <w:name w:val="Заголовок 6 Знак"/>
    <w:basedOn w:val="a2"/>
    <w:link w:val="6"/>
    <w:uiPriority w:val="9"/>
    <w:semiHidden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0">
    <w:name w:val="Заголовок 7 Знак"/>
    <w:basedOn w:val="a2"/>
    <w:link w:val="7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9">
    <w:name w:val="Intense Quote"/>
    <w:basedOn w:val="a1"/>
    <w:next w:val="a1"/>
    <w:link w:val="afa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2"/>
    <w:link w:val="af9"/>
    <w:uiPriority w:val="30"/>
    <w:qFormat/>
    <w:rPr>
      <w:b/>
      <w:bCs/>
      <w:i/>
      <w:iCs/>
      <w:color w:val="4F81BD" w:themeColor="accent1"/>
    </w:rPr>
  </w:style>
  <w:style w:type="character" w:customStyle="1" w:styleId="11">
    <w:name w:val="Слабое выделение1"/>
    <w:basedOn w:val="a2"/>
    <w:uiPriority w:val="19"/>
    <w:qFormat/>
    <w:rPr>
      <w:i/>
      <w:iCs/>
      <w:color w:val="7F7F7F" w:themeColor="text1" w:themeTint="80"/>
    </w:rPr>
  </w:style>
  <w:style w:type="character" w:customStyle="1" w:styleId="12">
    <w:name w:val="Сильное выделение1"/>
    <w:basedOn w:val="a2"/>
    <w:uiPriority w:val="21"/>
    <w:qFormat/>
    <w:rPr>
      <w:b/>
      <w:bCs/>
      <w:i/>
      <w:iCs/>
      <w:color w:val="4F81BD" w:themeColor="accent1"/>
    </w:rPr>
  </w:style>
  <w:style w:type="character" w:customStyle="1" w:styleId="13">
    <w:name w:val="Слабая ссылка1"/>
    <w:basedOn w:val="a2"/>
    <w:uiPriority w:val="31"/>
    <w:qFormat/>
    <w:rPr>
      <w:smallCaps/>
      <w:color w:val="C0504D" w:themeColor="accent2"/>
      <w:u w:val="single"/>
    </w:rPr>
  </w:style>
  <w:style w:type="character" w:customStyle="1" w:styleId="14">
    <w:name w:val="Сильная ссылка1"/>
    <w:basedOn w:val="a2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5">
    <w:name w:val="Название книги1"/>
    <w:basedOn w:val="a2"/>
    <w:uiPriority w:val="33"/>
    <w:qFormat/>
    <w:rPr>
      <w:b/>
      <w:bCs/>
      <w:smallCaps/>
      <w:spacing w:val="5"/>
    </w:rPr>
  </w:style>
  <w:style w:type="paragraph" w:customStyle="1" w:styleId="16">
    <w:name w:val="Заголовок оглавления1"/>
    <w:basedOn w:val="1"/>
    <w:next w:val="a1"/>
    <w:uiPriority w:val="39"/>
    <w:semiHidden/>
    <w:unhideWhenUsed/>
    <w:qFormat/>
    <w:pPr>
      <w:outlineLvl w:val="9"/>
    </w:pPr>
  </w:style>
  <w:style w:type="table" w:styleId="afb">
    <w:name w:val="Light Shading"/>
    <w:basedOn w:val="a3"/>
    <w:uiPriority w:val="60"/>
    <w:qFormat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qFormat/>
    <w:rPr>
      <w:color w:val="365F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qFormat/>
    <w:rPr>
      <w:color w:val="943634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qFormat/>
    <w:rPr>
      <w:color w:val="76923C" w:themeColor="accent3" w:themeShade="BF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qFormat/>
    <w:rPr>
      <w:color w:val="5F497A" w:themeColor="accent4" w:themeShade="BF"/>
    </w:rPr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qFormat/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qFormat/>
    <w:rPr>
      <w:color w:val="E36C0A" w:themeColor="accent6" w:themeShade="BF"/>
    </w:rPr>
    <w:tblPr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c">
    <w:name w:val="Light List"/>
    <w:basedOn w:val="a3"/>
    <w:uiPriority w:val="61"/>
    <w:qFormat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qFormat/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qFormat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qFormat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qFormat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qFormat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qFormat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d">
    <w:name w:val="Light Grid"/>
    <w:basedOn w:val="a3"/>
    <w:uiPriority w:val="62"/>
    <w:qFormat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styleId="-11">
    <w:name w:val="Light Grid Accent 1"/>
    <w:basedOn w:val="a3"/>
    <w:uiPriority w:val="62"/>
    <w:qFormat/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</w:tcPr>
    </w:tblStylePr>
  </w:style>
  <w:style w:type="table" w:styleId="-21">
    <w:name w:val="Light Grid Accent 2"/>
    <w:basedOn w:val="a3"/>
    <w:uiPriority w:val="62"/>
    <w:qFormat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</w:tcPr>
    </w:tblStylePr>
  </w:style>
  <w:style w:type="table" w:styleId="-31">
    <w:name w:val="Light Grid Accent 3"/>
    <w:basedOn w:val="a3"/>
    <w:uiPriority w:val="62"/>
    <w:qFormat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styleId="-41">
    <w:name w:val="Light Grid Accent 4"/>
    <w:basedOn w:val="a3"/>
    <w:uiPriority w:val="62"/>
    <w:qFormat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</w:tcPr>
    </w:tblStylePr>
  </w:style>
  <w:style w:type="table" w:styleId="-51">
    <w:name w:val="Light Grid Accent 5"/>
    <w:basedOn w:val="a3"/>
    <w:uiPriority w:val="62"/>
    <w:qFormat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table" w:styleId="-61">
    <w:name w:val="Light Grid Accent 6"/>
    <w:basedOn w:val="a3"/>
    <w:uiPriority w:val="62"/>
    <w:qFormat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</w:tcPr>
    </w:tblStylePr>
  </w:style>
  <w:style w:type="table" w:styleId="17">
    <w:name w:val="Medium Shading 1"/>
    <w:basedOn w:val="a3"/>
    <w:uiPriority w:val="63"/>
    <w:qFormat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qFormat/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qFormat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qFormat/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qFormat/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qFormat/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qFormat/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8">
    <w:name w:val="Medium List 1"/>
    <w:basedOn w:val="a3"/>
    <w:uiPriority w:val="65"/>
    <w:qFormat/>
    <w:rPr>
      <w:color w:val="000000" w:themeColor="text1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qFormat/>
    <w:rPr>
      <w:color w:val="000000" w:themeColor="text1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qFormat/>
    <w:rPr>
      <w:color w:val="000000" w:themeColor="text1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qFormat/>
    <w:rPr>
      <w:color w:val="000000" w:themeColor="text1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qFormat/>
    <w:rPr>
      <w:color w:val="000000" w:themeColor="text1"/>
    </w:rPr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qFormat/>
    <w:rPr>
      <w:color w:val="000000" w:themeColor="text1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qFormat/>
    <w:rPr>
      <w:color w:val="000000" w:themeColor="text1"/>
    </w:rPr>
    <w:tblPr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">
    <w:name w:val="Medium Grid 1"/>
    <w:basedOn w:val="a3"/>
    <w:uiPriority w:val="67"/>
    <w:qFormat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qFormat/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qFormat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qFormat/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qFormat/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qFormat/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qFormat/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BCAA2" w:themeFill="accent6" w:themeFillTint="7F"/>
      </w:tcPr>
    </w:tblStylePr>
  </w:style>
  <w:style w:type="table" w:styleId="afe">
    <w:name w:val="Dark List"/>
    <w:basedOn w:val="a3"/>
    <w:uiPriority w:val="70"/>
    <w:qFormat/>
    <w:rPr>
      <w:color w:val="FFFFFF" w:themeColor="background1"/>
    </w:rPr>
    <w:tblPr/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qFormat/>
    <w:rPr>
      <w:color w:val="FFFFFF" w:themeColor="background1"/>
    </w:rPr>
    <w:tblPr/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qFormat/>
    <w:rPr>
      <w:color w:val="FFFFFF" w:themeColor="background1"/>
    </w:rPr>
    <w:tblPr/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qFormat/>
    <w:rPr>
      <w:color w:val="FFFFFF" w:themeColor="background1"/>
    </w:rPr>
    <w:tblPr/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qFormat/>
    <w:rPr>
      <w:color w:val="FFFFFF" w:themeColor="background1"/>
    </w:rPr>
    <w:tblPr/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qFormat/>
    <w:rPr>
      <w:color w:val="FFFFFF" w:themeColor="background1"/>
    </w:rPr>
    <w:tblPr/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qFormat/>
    <w:rPr>
      <w:color w:val="FFFFFF" w:themeColor="background1"/>
    </w:rPr>
    <w:tblPr/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">
    <w:name w:val="Colorful Shading"/>
    <w:basedOn w:val="a3"/>
    <w:uiPriority w:val="71"/>
    <w:qFormat/>
    <w:rPr>
      <w:color w:val="000000" w:themeColor="text1"/>
    </w:rPr>
    <w:tblPr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qFormat/>
    <w:rPr>
      <w:color w:val="000000" w:themeColor="text1"/>
    </w:rPr>
    <w:tblPr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qFormat/>
    <w:rPr>
      <w:color w:val="000000" w:themeColor="text1"/>
    </w:rPr>
    <w:tblPr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qFormat/>
    <w:rPr>
      <w:color w:val="000000" w:themeColor="text1"/>
    </w:rPr>
    <w:tblPr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qFormat/>
    <w:rPr>
      <w:color w:val="000000" w:themeColor="text1"/>
    </w:rPr>
    <w:tblPr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qFormat/>
    <w:rPr>
      <w:color w:val="000000" w:themeColor="text1"/>
    </w:rPr>
    <w:tblPr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qFormat/>
    <w:rPr>
      <w:color w:val="000000" w:themeColor="text1"/>
    </w:rPr>
    <w:tblPr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3"/>
    <w:uiPriority w:val="72"/>
    <w:qFormat/>
    <w:rPr>
      <w:color w:val="000000" w:themeColor="text1"/>
    </w:rPr>
    <w:tblPr/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qFormat/>
    <w:rPr>
      <w:color w:val="000000" w:themeColor="text1"/>
    </w:rPr>
    <w:tblPr/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qFormat/>
    <w:rPr>
      <w:color w:val="000000" w:themeColor="text1"/>
    </w:rPr>
    <w:tblPr/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qFormat/>
    <w:rPr>
      <w:color w:val="000000" w:themeColor="text1"/>
    </w:rPr>
    <w:tblPr/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qFormat/>
    <w:rPr>
      <w:color w:val="000000" w:themeColor="text1"/>
    </w:rPr>
    <w:tblPr/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qFormat/>
    <w:rPr>
      <w:color w:val="000000" w:themeColor="text1"/>
    </w:rPr>
    <w:tblPr/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qFormat/>
    <w:rPr>
      <w:color w:val="000000" w:themeColor="text1"/>
    </w:rPr>
    <w:tblPr/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1">
    <w:name w:val="Colorful Grid"/>
    <w:basedOn w:val="a3"/>
    <w:uiPriority w:val="73"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2">
    <w:name w:val="Balloon Text"/>
    <w:basedOn w:val="a1"/>
    <w:link w:val="aff3"/>
    <w:uiPriority w:val="99"/>
    <w:semiHidden/>
    <w:unhideWhenUsed/>
    <w:rsid w:val="006B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2"/>
    <w:link w:val="aff2"/>
    <w:uiPriority w:val="99"/>
    <w:semiHidden/>
    <w:rsid w:val="006B2A1A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166CD6-FC47-49EE-A26B-1F369DE29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Пользователь</cp:lastModifiedBy>
  <cp:revision>9</cp:revision>
  <cp:lastPrinted>2025-08-20T10:41:00Z</cp:lastPrinted>
  <dcterms:created xsi:type="dcterms:W3CDTF">2013-12-23T23:15:00Z</dcterms:created>
  <dcterms:modified xsi:type="dcterms:W3CDTF">2025-08-20T18:39:00Z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F227ED1A121B46F0B22BC7531475A6DA_12</vt:lpwstr>
  </property>
</Properties>
</file>