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FC2" w:rsidRPr="000D770D" w:rsidRDefault="008A7A3A" w:rsidP="000D770D">
      <w:pPr>
        <w:pStyle w:val="1"/>
        <w:jc w:val="center"/>
        <w:rPr>
          <w:rFonts w:ascii="Cambria" w:hAnsi="Cambria"/>
          <w:color w:val="000000" w:themeColor="text1"/>
          <w:sz w:val="40"/>
          <w:szCs w:val="40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0D770D">
        <w:rPr>
          <w:rFonts w:ascii="Cambria" w:hAnsi="Cambria"/>
          <w:color w:val="000000" w:themeColor="text1"/>
          <w:sz w:val="40"/>
          <w:szCs w:val="40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Режим дня и расписание занятий</w:t>
      </w:r>
      <w:r w:rsidR="001E0F2E" w:rsidRPr="000D770D">
        <w:rPr>
          <w:rFonts w:ascii="Cambria" w:hAnsi="Cambria"/>
          <w:color w:val="000000" w:themeColor="text1"/>
          <w:sz w:val="40"/>
          <w:szCs w:val="40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0D770D">
        <w:rPr>
          <w:rFonts w:ascii="Cambria" w:hAnsi="Cambria"/>
          <w:color w:val="000000" w:themeColor="text1"/>
          <w:sz w:val="40"/>
          <w:szCs w:val="40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МИНИ САДА </w:t>
      </w:r>
      <w:r w:rsidR="001E0F2E" w:rsidRPr="000D770D">
        <w:rPr>
          <w:rFonts w:ascii="Cambria" w:hAnsi="Cambria"/>
          <w:color w:val="000000" w:themeColor="text1"/>
          <w:sz w:val="40"/>
          <w:szCs w:val="40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«Страна </w:t>
      </w:r>
      <w:proofErr w:type="gramStart"/>
      <w:r w:rsidR="001E0F2E" w:rsidRPr="000D770D">
        <w:rPr>
          <w:rFonts w:ascii="Cambria" w:hAnsi="Cambria"/>
          <w:color w:val="000000" w:themeColor="text1"/>
          <w:sz w:val="40"/>
          <w:szCs w:val="40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Детства»</w:t>
      </w:r>
      <w:r w:rsidR="000D770D">
        <w:rPr>
          <w:rFonts w:ascii="Cambria" w:hAnsi="Cambria"/>
          <w:color w:val="000000" w:themeColor="text1"/>
          <w:sz w:val="40"/>
          <w:szCs w:val="40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</w:t>
      </w:r>
      <w:proofErr w:type="gramEnd"/>
      <w:r w:rsidR="000D770D">
        <w:rPr>
          <w:rFonts w:ascii="Cambria" w:hAnsi="Cambria"/>
          <w:color w:val="000000" w:themeColor="text1"/>
          <w:sz w:val="40"/>
          <w:szCs w:val="40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            </w:t>
      </w:r>
      <w:r w:rsidRPr="000D770D">
        <w:rPr>
          <w:rFonts w:ascii="Cambria" w:hAnsi="Cambria"/>
          <w:color w:val="000000" w:themeColor="text1"/>
          <w:sz w:val="40"/>
          <w:szCs w:val="40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 июня-30 августа 2025 год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59"/>
        <w:gridCol w:w="2612"/>
        <w:gridCol w:w="2257"/>
        <w:gridCol w:w="2287"/>
        <w:gridCol w:w="2301"/>
        <w:gridCol w:w="2325"/>
      </w:tblGrid>
      <w:tr w:rsidR="000D770D" w:rsidTr="000D770D">
        <w:trPr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C2" w:rsidRDefault="001E0F2E">
            <w:proofErr w:type="spellStart"/>
            <w:r>
              <w:t>Время</w:t>
            </w:r>
            <w:proofErr w:type="spellEnd"/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C2" w:rsidRDefault="001E0F2E">
            <w:proofErr w:type="spellStart"/>
            <w:r>
              <w:t>Понедельник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C2" w:rsidRDefault="001E0F2E">
            <w:proofErr w:type="spellStart"/>
            <w:r>
              <w:t>Вторник</w:t>
            </w:r>
            <w:proofErr w:type="spellEnd"/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C2" w:rsidRDefault="001E0F2E">
            <w:proofErr w:type="spellStart"/>
            <w:r>
              <w:t>Среда</w:t>
            </w:r>
            <w:proofErr w:type="spellEnd"/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C2" w:rsidRDefault="001E0F2E">
            <w:proofErr w:type="spellStart"/>
            <w:r>
              <w:t>Четверг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C2" w:rsidRDefault="001E0F2E">
            <w:proofErr w:type="spellStart"/>
            <w:r>
              <w:t>Пятница</w:t>
            </w:r>
            <w:proofErr w:type="spellEnd"/>
          </w:p>
        </w:tc>
      </w:tr>
      <w:tr w:rsidR="000D770D" w:rsidTr="000D770D">
        <w:trPr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C2" w:rsidRDefault="001E0F2E">
            <w:r>
              <w:t>8:00 – 9:00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C2" w:rsidRDefault="001E0F2E">
            <w:proofErr w:type="spellStart"/>
            <w:r>
              <w:t>Приём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зарядка</w:t>
            </w:r>
            <w:proofErr w:type="spellEnd"/>
            <w:r>
              <w:t xml:space="preserve">, </w:t>
            </w:r>
            <w:proofErr w:type="spellStart"/>
            <w:r>
              <w:t>игры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C2" w:rsidRDefault="001E0F2E">
            <w:proofErr w:type="spellStart"/>
            <w:r>
              <w:t>Приём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зарядка</w:t>
            </w:r>
            <w:proofErr w:type="spellEnd"/>
            <w:r>
              <w:t xml:space="preserve">, </w:t>
            </w:r>
            <w:proofErr w:type="spellStart"/>
            <w:r>
              <w:t>игры</w:t>
            </w:r>
            <w:proofErr w:type="spellEnd"/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C2" w:rsidRDefault="001E0F2E">
            <w:proofErr w:type="spellStart"/>
            <w:r>
              <w:t>Приём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зарядка</w:t>
            </w:r>
            <w:proofErr w:type="spellEnd"/>
            <w:r>
              <w:t xml:space="preserve">, </w:t>
            </w:r>
            <w:proofErr w:type="spellStart"/>
            <w:r>
              <w:t>игры</w:t>
            </w:r>
            <w:proofErr w:type="spellEnd"/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C2" w:rsidRDefault="001E0F2E">
            <w:proofErr w:type="spellStart"/>
            <w:r>
              <w:t>Приём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зарядка</w:t>
            </w:r>
            <w:proofErr w:type="spellEnd"/>
            <w:r>
              <w:t xml:space="preserve">, </w:t>
            </w:r>
            <w:proofErr w:type="spellStart"/>
            <w:r>
              <w:t>игры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C2" w:rsidRDefault="001E0F2E">
            <w:proofErr w:type="spellStart"/>
            <w:r>
              <w:t>Приём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зарядка</w:t>
            </w:r>
            <w:proofErr w:type="spellEnd"/>
            <w:r>
              <w:t xml:space="preserve">, </w:t>
            </w:r>
            <w:proofErr w:type="spellStart"/>
            <w:r>
              <w:t>игры</w:t>
            </w:r>
            <w:proofErr w:type="spellEnd"/>
          </w:p>
        </w:tc>
      </w:tr>
      <w:tr w:rsidR="000D770D" w:rsidTr="000D770D">
        <w:trPr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C2" w:rsidRDefault="001E0F2E">
            <w:r>
              <w:t>9:00 – 9:40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C2" w:rsidRDefault="000D770D">
            <w:proofErr w:type="spellStart"/>
            <w:r>
              <w:t>Завтрак</w:t>
            </w:r>
            <w:proofErr w:type="spellEnd"/>
            <w:r>
              <w:t xml:space="preserve">, </w:t>
            </w:r>
            <w:proofErr w:type="spellStart"/>
            <w:r>
              <w:t>гигиен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C2" w:rsidRDefault="001E0F2E">
            <w:proofErr w:type="spellStart"/>
            <w:r>
              <w:t>Завтрак</w:t>
            </w:r>
            <w:proofErr w:type="spellEnd"/>
            <w:r>
              <w:t xml:space="preserve">, </w:t>
            </w:r>
            <w:proofErr w:type="spellStart"/>
            <w:r>
              <w:t>гигиена</w:t>
            </w:r>
            <w:proofErr w:type="spellEnd"/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C2" w:rsidRDefault="001E0F2E">
            <w:proofErr w:type="spellStart"/>
            <w:r>
              <w:t>Завтрак</w:t>
            </w:r>
            <w:proofErr w:type="spellEnd"/>
            <w:r>
              <w:t xml:space="preserve">, </w:t>
            </w:r>
            <w:proofErr w:type="spellStart"/>
            <w:r>
              <w:t>гигиена</w:t>
            </w:r>
            <w:proofErr w:type="spellEnd"/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C2" w:rsidRDefault="001E0F2E">
            <w:proofErr w:type="spellStart"/>
            <w:r>
              <w:t>Завтрак</w:t>
            </w:r>
            <w:proofErr w:type="spellEnd"/>
            <w:r>
              <w:t xml:space="preserve">, </w:t>
            </w:r>
            <w:proofErr w:type="spellStart"/>
            <w:r>
              <w:t>гигиена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C2" w:rsidRDefault="001E0F2E">
            <w:proofErr w:type="spellStart"/>
            <w:r>
              <w:t>Завтрак</w:t>
            </w:r>
            <w:proofErr w:type="spellEnd"/>
            <w:r>
              <w:t xml:space="preserve">, </w:t>
            </w:r>
            <w:proofErr w:type="spellStart"/>
            <w:r>
              <w:t>гигиена</w:t>
            </w:r>
            <w:proofErr w:type="spellEnd"/>
          </w:p>
        </w:tc>
      </w:tr>
      <w:tr w:rsidR="000D770D" w:rsidTr="000D770D">
        <w:trPr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C2" w:rsidRDefault="001E0F2E">
            <w:r>
              <w:t>9:40 – 10:00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C2" w:rsidRDefault="001E0F2E">
            <w:proofErr w:type="spellStart"/>
            <w:r>
              <w:t>Подготовка</w:t>
            </w:r>
            <w:proofErr w:type="spellEnd"/>
            <w:r>
              <w:t xml:space="preserve"> к </w:t>
            </w:r>
            <w:proofErr w:type="spellStart"/>
            <w:r>
              <w:t>прогулке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C2" w:rsidRDefault="001E0F2E">
            <w:proofErr w:type="spellStart"/>
            <w:r>
              <w:t>Подготовка</w:t>
            </w:r>
            <w:proofErr w:type="spellEnd"/>
            <w:r>
              <w:t xml:space="preserve"> к </w:t>
            </w:r>
            <w:proofErr w:type="spellStart"/>
            <w:r>
              <w:t>прогулке</w:t>
            </w:r>
            <w:proofErr w:type="spellEnd"/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C2" w:rsidRDefault="001E0F2E">
            <w:proofErr w:type="spellStart"/>
            <w:r>
              <w:t>Подготовка</w:t>
            </w:r>
            <w:proofErr w:type="spellEnd"/>
            <w:r>
              <w:t xml:space="preserve"> к </w:t>
            </w:r>
            <w:proofErr w:type="spellStart"/>
            <w:r>
              <w:t>прогулке</w:t>
            </w:r>
            <w:proofErr w:type="spellEnd"/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C2" w:rsidRDefault="001E0F2E">
            <w:proofErr w:type="spellStart"/>
            <w:r>
              <w:t>Подготовка</w:t>
            </w:r>
            <w:proofErr w:type="spellEnd"/>
            <w:r>
              <w:t xml:space="preserve"> к </w:t>
            </w:r>
            <w:proofErr w:type="spellStart"/>
            <w:r>
              <w:t>прогулке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C2" w:rsidRDefault="001E0F2E">
            <w:proofErr w:type="spellStart"/>
            <w:r>
              <w:t>Подготовка</w:t>
            </w:r>
            <w:proofErr w:type="spellEnd"/>
            <w:r>
              <w:t xml:space="preserve"> к </w:t>
            </w:r>
            <w:proofErr w:type="spellStart"/>
            <w:r>
              <w:t>прогулке</w:t>
            </w:r>
            <w:proofErr w:type="spellEnd"/>
          </w:p>
        </w:tc>
      </w:tr>
      <w:tr w:rsidR="000D770D" w:rsidRPr="000D770D" w:rsidTr="000D770D">
        <w:trPr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C2" w:rsidRDefault="001E0F2E">
            <w:r>
              <w:t>10:00 – 11:00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C2" w:rsidRDefault="001E0F2E">
            <w:proofErr w:type="spellStart"/>
            <w:r>
              <w:t>Прогулка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C2" w:rsidRDefault="001E0F2E">
            <w:proofErr w:type="spellStart"/>
            <w:r>
              <w:t>Прогулка</w:t>
            </w:r>
            <w:proofErr w:type="spellEnd"/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C2" w:rsidRPr="000D770D" w:rsidRDefault="000D770D">
            <w:pPr>
              <w:rPr>
                <w:lang w:val="ru-RU"/>
              </w:rPr>
            </w:pPr>
            <w:r>
              <w:rPr>
                <w:lang w:val="ru-RU"/>
              </w:rPr>
              <w:t xml:space="preserve">Прогулка. </w:t>
            </w:r>
            <w:proofErr w:type="spellStart"/>
            <w:r w:rsidRPr="000D770D">
              <w:rPr>
                <w:lang w:val="ru-RU"/>
              </w:rPr>
              <w:t>спортивн</w:t>
            </w:r>
            <w:proofErr w:type="spellEnd"/>
            <w:r w:rsidRPr="000D770D">
              <w:rPr>
                <w:lang w:val="ru-RU"/>
              </w:rPr>
              <w:t>.</w:t>
            </w:r>
            <w:r w:rsidR="001E0F2E" w:rsidRPr="000D770D">
              <w:rPr>
                <w:lang w:val="ru-RU"/>
              </w:rPr>
              <w:t xml:space="preserve"> мероприятие)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C2" w:rsidRPr="000D770D" w:rsidRDefault="001E0F2E">
            <w:pPr>
              <w:rPr>
                <w:lang w:val="ru-RU"/>
              </w:rPr>
            </w:pPr>
            <w:r w:rsidRPr="000D770D">
              <w:rPr>
                <w:lang w:val="ru-RU"/>
              </w:rPr>
              <w:t>Прогулка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C2" w:rsidRPr="000D770D" w:rsidRDefault="001E0F2E">
            <w:pPr>
              <w:rPr>
                <w:lang w:val="ru-RU"/>
              </w:rPr>
            </w:pPr>
            <w:r w:rsidRPr="000D770D">
              <w:rPr>
                <w:lang w:val="ru-RU"/>
              </w:rPr>
              <w:t>Прогулка</w:t>
            </w:r>
          </w:p>
        </w:tc>
      </w:tr>
      <w:tr w:rsidR="000D770D" w:rsidRPr="000D770D" w:rsidTr="000D770D">
        <w:trPr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C2" w:rsidRPr="000D770D" w:rsidRDefault="008A7A3A">
            <w:pPr>
              <w:rPr>
                <w:lang w:val="ru-RU"/>
              </w:rPr>
            </w:pPr>
            <w:r w:rsidRPr="000D770D">
              <w:rPr>
                <w:lang w:val="ru-RU"/>
              </w:rPr>
              <w:t>11:00 – 11:3</w:t>
            </w:r>
            <w:r w:rsidR="001E0F2E" w:rsidRPr="000D770D">
              <w:rPr>
                <w:lang w:val="ru-RU"/>
              </w:rPr>
              <w:t>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C2" w:rsidRPr="000D770D" w:rsidRDefault="008A7A3A">
            <w:pPr>
              <w:rPr>
                <w:lang w:val="ru-RU"/>
              </w:rPr>
            </w:pPr>
            <w:r w:rsidRPr="000D770D">
              <w:rPr>
                <w:lang w:val="ru-RU"/>
              </w:rPr>
              <w:t>Сок,</w:t>
            </w:r>
            <w:r w:rsidR="001E0F2E" w:rsidRPr="000D770D">
              <w:rPr>
                <w:lang w:val="ru-RU"/>
              </w:rPr>
              <w:t xml:space="preserve"> гигиена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C2" w:rsidRPr="000D770D" w:rsidRDefault="001E0F2E">
            <w:pPr>
              <w:rPr>
                <w:lang w:val="ru-RU"/>
              </w:rPr>
            </w:pPr>
            <w:r w:rsidRPr="000D770D">
              <w:rPr>
                <w:lang w:val="ru-RU"/>
              </w:rPr>
              <w:t>Сок, гигиена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C2" w:rsidRPr="000D770D" w:rsidRDefault="001E0F2E">
            <w:pPr>
              <w:rPr>
                <w:lang w:val="ru-RU"/>
              </w:rPr>
            </w:pPr>
            <w:r w:rsidRPr="000D770D">
              <w:rPr>
                <w:lang w:val="ru-RU"/>
              </w:rPr>
              <w:t>Сок, гигиена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C2" w:rsidRPr="000D770D" w:rsidRDefault="001E0F2E">
            <w:pPr>
              <w:rPr>
                <w:lang w:val="ru-RU"/>
              </w:rPr>
            </w:pPr>
            <w:r w:rsidRPr="000D770D">
              <w:rPr>
                <w:lang w:val="ru-RU"/>
              </w:rPr>
              <w:t>Сок, гигиена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C2" w:rsidRPr="000D770D" w:rsidRDefault="001E0F2E">
            <w:pPr>
              <w:rPr>
                <w:lang w:val="ru-RU"/>
              </w:rPr>
            </w:pPr>
            <w:r w:rsidRPr="000D770D">
              <w:rPr>
                <w:lang w:val="ru-RU"/>
              </w:rPr>
              <w:t>Сок, гигиена</w:t>
            </w:r>
          </w:p>
        </w:tc>
      </w:tr>
      <w:tr w:rsidR="000D770D" w:rsidRPr="000D770D" w:rsidTr="000D770D">
        <w:trPr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C2" w:rsidRPr="000D770D" w:rsidRDefault="008A7A3A">
            <w:pPr>
              <w:rPr>
                <w:lang w:val="ru-RU"/>
              </w:rPr>
            </w:pPr>
            <w:r w:rsidRPr="000D770D">
              <w:rPr>
                <w:lang w:val="ru-RU"/>
              </w:rPr>
              <w:t>11:30 – 12:1</w:t>
            </w:r>
            <w:r w:rsidR="001E0F2E" w:rsidRPr="000D770D">
              <w:rPr>
                <w:lang w:val="ru-RU"/>
              </w:rPr>
              <w:t>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C2" w:rsidRPr="000D770D" w:rsidRDefault="001E0F2E">
            <w:pPr>
              <w:rPr>
                <w:lang w:val="ru-RU"/>
              </w:rPr>
            </w:pPr>
            <w:r w:rsidRPr="000D770D">
              <w:rPr>
                <w:lang w:val="ru-RU"/>
              </w:rPr>
              <w:t>Музыка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C2" w:rsidRDefault="001E0F2E">
            <w:proofErr w:type="spellStart"/>
            <w:r>
              <w:t>Комплексное</w:t>
            </w:r>
            <w:proofErr w:type="spellEnd"/>
            <w:r>
              <w:t xml:space="preserve"> </w:t>
            </w:r>
            <w:proofErr w:type="spellStart"/>
            <w:r>
              <w:t>развитие</w:t>
            </w:r>
            <w:proofErr w:type="spellEnd"/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C2" w:rsidRDefault="001E0F2E">
            <w:proofErr w:type="spellStart"/>
            <w:r>
              <w:t>Английский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C2" w:rsidRPr="000D770D" w:rsidRDefault="000D770D" w:rsidP="000D770D">
            <w:pPr>
              <w:rPr>
                <w:lang w:val="ru-RU"/>
              </w:rPr>
            </w:pPr>
            <w:r>
              <w:rPr>
                <w:lang w:val="ru-RU"/>
              </w:rPr>
              <w:t>Творчество/</w:t>
            </w:r>
            <w:proofErr w:type="spellStart"/>
            <w:r>
              <w:rPr>
                <w:lang w:val="ru-RU"/>
              </w:rPr>
              <w:t>посещ</w:t>
            </w:r>
            <w:proofErr w:type="spellEnd"/>
            <w:r>
              <w:rPr>
                <w:lang w:val="ru-RU"/>
              </w:rPr>
              <w:t xml:space="preserve">. </w:t>
            </w:r>
            <w:r w:rsidR="001E0F2E" w:rsidRPr="000D770D">
              <w:rPr>
                <w:lang w:val="ru-RU"/>
              </w:rPr>
              <w:t>библиотеки</w:t>
            </w:r>
            <w:r>
              <w:rPr>
                <w:lang w:val="ru-RU"/>
              </w:rPr>
              <w:t xml:space="preserve"> (1 раз в месяц)</w:t>
            </w:r>
            <w:bookmarkStart w:id="0" w:name="_GoBack"/>
            <w:bookmarkEnd w:id="0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C2" w:rsidRPr="000D770D" w:rsidRDefault="001E0F2E">
            <w:pPr>
              <w:rPr>
                <w:lang w:val="ru-RU"/>
              </w:rPr>
            </w:pPr>
            <w:r w:rsidRPr="000D770D">
              <w:rPr>
                <w:lang w:val="ru-RU"/>
              </w:rPr>
              <w:t>К</w:t>
            </w:r>
            <w:r w:rsidRPr="000D770D">
              <w:rPr>
                <w:lang w:val="ru-RU"/>
              </w:rPr>
              <w:t>омплексное развитие</w:t>
            </w:r>
          </w:p>
        </w:tc>
      </w:tr>
      <w:tr w:rsidR="000D770D" w:rsidRPr="000D770D" w:rsidTr="000D770D">
        <w:trPr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C2" w:rsidRPr="000D770D" w:rsidRDefault="008A7A3A">
            <w:pPr>
              <w:rPr>
                <w:lang w:val="ru-RU"/>
              </w:rPr>
            </w:pPr>
            <w:r w:rsidRPr="000D770D">
              <w:rPr>
                <w:lang w:val="ru-RU"/>
              </w:rPr>
              <w:t>12:30 – 13:0</w:t>
            </w:r>
            <w:r w:rsidR="001E0F2E" w:rsidRPr="000D770D">
              <w:rPr>
                <w:lang w:val="ru-RU"/>
              </w:rPr>
              <w:t>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C2" w:rsidRPr="000D770D" w:rsidRDefault="001E0F2E">
            <w:pPr>
              <w:rPr>
                <w:lang w:val="ru-RU"/>
              </w:rPr>
            </w:pPr>
            <w:r w:rsidRPr="000D770D">
              <w:rPr>
                <w:lang w:val="ru-RU"/>
              </w:rPr>
              <w:t>Обед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C2" w:rsidRPr="000D770D" w:rsidRDefault="001E0F2E">
            <w:pPr>
              <w:rPr>
                <w:lang w:val="ru-RU"/>
              </w:rPr>
            </w:pPr>
            <w:r w:rsidRPr="000D770D">
              <w:rPr>
                <w:lang w:val="ru-RU"/>
              </w:rPr>
              <w:t>Обед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C2" w:rsidRPr="000D770D" w:rsidRDefault="001E0F2E">
            <w:pPr>
              <w:rPr>
                <w:lang w:val="ru-RU"/>
              </w:rPr>
            </w:pPr>
            <w:r w:rsidRPr="000D770D">
              <w:rPr>
                <w:lang w:val="ru-RU"/>
              </w:rPr>
              <w:t>Обед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C2" w:rsidRPr="000D770D" w:rsidRDefault="001E0F2E">
            <w:pPr>
              <w:rPr>
                <w:lang w:val="ru-RU"/>
              </w:rPr>
            </w:pPr>
            <w:r w:rsidRPr="000D770D">
              <w:rPr>
                <w:lang w:val="ru-RU"/>
              </w:rPr>
              <w:t>Обед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C2" w:rsidRPr="000D770D" w:rsidRDefault="001E0F2E">
            <w:pPr>
              <w:rPr>
                <w:lang w:val="ru-RU"/>
              </w:rPr>
            </w:pPr>
            <w:r w:rsidRPr="000D770D">
              <w:rPr>
                <w:lang w:val="ru-RU"/>
              </w:rPr>
              <w:t>Обед</w:t>
            </w:r>
          </w:p>
        </w:tc>
      </w:tr>
      <w:tr w:rsidR="000D770D" w:rsidTr="000D770D">
        <w:trPr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C2" w:rsidRPr="000D770D" w:rsidRDefault="008A7A3A">
            <w:pPr>
              <w:rPr>
                <w:lang w:val="ru-RU"/>
              </w:rPr>
            </w:pPr>
            <w:r w:rsidRPr="000D770D">
              <w:rPr>
                <w:lang w:val="ru-RU"/>
              </w:rPr>
              <w:t>13:2</w:t>
            </w:r>
            <w:r w:rsidR="001E0F2E" w:rsidRPr="000D770D">
              <w:rPr>
                <w:lang w:val="ru-RU"/>
              </w:rPr>
              <w:t>0 – 15:00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C2" w:rsidRPr="008A7A3A" w:rsidRDefault="001E0F2E">
            <w:pPr>
              <w:rPr>
                <w:lang w:val="ru-RU"/>
              </w:rPr>
            </w:pPr>
            <w:r w:rsidRPr="000D770D">
              <w:rPr>
                <w:lang w:val="ru-RU"/>
              </w:rPr>
              <w:t xml:space="preserve">Послеобеденный </w:t>
            </w:r>
            <w:proofErr w:type="spellStart"/>
            <w:proofErr w:type="gramStart"/>
            <w:r w:rsidRPr="000D770D">
              <w:rPr>
                <w:lang w:val="ru-RU"/>
              </w:rPr>
              <w:t>отдых</w:t>
            </w:r>
            <w:r w:rsidR="008A7A3A">
              <w:rPr>
                <w:lang w:val="ru-RU"/>
              </w:rPr>
              <w:t>,игры</w:t>
            </w:r>
            <w:proofErr w:type="spellEnd"/>
            <w:proofErr w:type="gram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C2" w:rsidRPr="008A7A3A" w:rsidRDefault="001E0F2E">
            <w:pPr>
              <w:rPr>
                <w:lang w:val="ru-RU"/>
              </w:rPr>
            </w:pPr>
            <w:r w:rsidRPr="000D770D">
              <w:rPr>
                <w:lang w:val="ru-RU"/>
              </w:rPr>
              <w:t xml:space="preserve">Послеобеденный </w:t>
            </w:r>
            <w:proofErr w:type="spellStart"/>
            <w:r w:rsidRPr="000D770D">
              <w:rPr>
                <w:lang w:val="ru-RU"/>
              </w:rPr>
              <w:t>отды</w:t>
            </w:r>
            <w:proofErr w:type="spellEnd"/>
            <w:r>
              <w:t>х</w:t>
            </w:r>
            <w:r w:rsidR="008A7A3A">
              <w:rPr>
                <w:lang w:val="ru-RU"/>
              </w:rPr>
              <w:t>, игры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C2" w:rsidRPr="008A7A3A" w:rsidRDefault="001E0F2E">
            <w:pPr>
              <w:rPr>
                <w:lang w:val="ru-RU"/>
              </w:rPr>
            </w:pPr>
            <w:proofErr w:type="spellStart"/>
            <w:r>
              <w:t>Послеобеденный</w:t>
            </w:r>
            <w:proofErr w:type="spellEnd"/>
            <w:r>
              <w:t xml:space="preserve"> </w:t>
            </w:r>
            <w:proofErr w:type="spellStart"/>
            <w:r>
              <w:t>отдых</w:t>
            </w:r>
            <w:proofErr w:type="spellEnd"/>
            <w:r w:rsidR="008A7A3A">
              <w:rPr>
                <w:lang w:val="ru-RU"/>
              </w:rPr>
              <w:t>,игры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C2" w:rsidRPr="008A7A3A" w:rsidRDefault="001E0F2E">
            <w:pPr>
              <w:rPr>
                <w:lang w:val="ru-RU"/>
              </w:rPr>
            </w:pPr>
            <w:proofErr w:type="spellStart"/>
            <w:r>
              <w:t>Послеобеденный</w:t>
            </w:r>
            <w:proofErr w:type="spellEnd"/>
            <w:r>
              <w:t xml:space="preserve"> </w:t>
            </w:r>
            <w:proofErr w:type="spellStart"/>
            <w:r>
              <w:t>отдых</w:t>
            </w:r>
            <w:proofErr w:type="spellEnd"/>
            <w:r w:rsidR="008A7A3A">
              <w:rPr>
                <w:lang w:val="ru-RU"/>
              </w:rPr>
              <w:t>,игры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C2" w:rsidRPr="008A7A3A" w:rsidRDefault="001E0F2E">
            <w:pPr>
              <w:rPr>
                <w:lang w:val="ru-RU"/>
              </w:rPr>
            </w:pPr>
            <w:proofErr w:type="spellStart"/>
            <w:r>
              <w:t>Послеобеденный</w:t>
            </w:r>
            <w:proofErr w:type="spellEnd"/>
            <w:r>
              <w:t xml:space="preserve"> </w:t>
            </w:r>
            <w:proofErr w:type="spellStart"/>
            <w:r>
              <w:t>отдых</w:t>
            </w:r>
            <w:proofErr w:type="spellEnd"/>
            <w:r w:rsidR="008A7A3A">
              <w:rPr>
                <w:lang w:val="ru-RU"/>
              </w:rPr>
              <w:t>,игры</w:t>
            </w:r>
          </w:p>
        </w:tc>
      </w:tr>
      <w:tr w:rsidR="000D770D" w:rsidRPr="000D770D" w:rsidTr="000D770D">
        <w:trPr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C2" w:rsidRDefault="008A7A3A">
            <w:r>
              <w:t>15:30 – 16:0</w:t>
            </w:r>
            <w:r w:rsidR="001E0F2E">
              <w:t>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C2" w:rsidRPr="008A7A3A" w:rsidRDefault="001E0F2E">
            <w:pPr>
              <w:rPr>
                <w:lang w:val="ru-RU"/>
              </w:rPr>
            </w:pPr>
            <w:r w:rsidRPr="000D770D">
              <w:rPr>
                <w:lang w:val="ru-RU"/>
              </w:rPr>
              <w:t>Полдник</w:t>
            </w:r>
            <w:r w:rsidR="000D770D">
              <w:rPr>
                <w:lang w:val="ru-RU"/>
              </w:rPr>
              <w:t xml:space="preserve">, </w:t>
            </w:r>
            <w:proofErr w:type="spellStart"/>
            <w:r w:rsidR="000D770D">
              <w:rPr>
                <w:lang w:val="ru-RU"/>
              </w:rPr>
              <w:t>подг</w:t>
            </w:r>
            <w:proofErr w:type="spellEnd"/>
            <w:r w:rsidR="000D770D">
              <w:rPr>
                <w:lang w:val="ru-RU"/>
              </w:rPr>
              <w:t xml:space="preserve">. </w:t>
            </w:r>
            <w:r w:rsidR="008A7A3A">
              <w:rPr>
                <w:lang w:val="ru-RU"/>
              </w:rPr>
              <w:t xml:space="preserve"> к прогулке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C2" w:rsidRPr="008A7A3A" w:rsidRDefault="001E0F2E">
            <w:pPr>
              <w:rPr>
                <w:lang w:val="ru-RU"/>
              </w:rPr>
            </w:pPr>
            <w:r w:rsidRPr="000D770D">
              <w:rPr>
                <w:lang w:val="ru-RU"/>
              </w:rPr>
              <w:t>Полдник</w:t>
            </w:r>
            <w:r w:rsidR="008A7A3A">
              <w:rPr>
                <w:lang w:val="ru-RU"/>
              </w:rPr>
              <w:t xml:space="preserve">, </w:t>
            </w:r>
            <w:proofErr w:type="spellStart"/>
            <w:r w:rsidR="000D770D">
              <w:rPr>
                <w:lang w:val="ru-RU"/>
              </w:rPr>
              <w:t>подг</w:t>
            </w:r>
            <w:proofErr w:type="spellEnd"/>
            <w:r w:rsidR="000D770D">
              <w:rPr>
                <w:lang w:val="ru-RU"/>
              </w:rPr>
              <w:t>.</w:t>
            </w:r>
            <w:r w:rsidR="008A7A3A">
              <w:rPr>
                <w:lang w:val="ru-RU"/>
              </w:rPr>
              <w:t xml:space="preserve"> к прогулке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C2" w:rsidRPr="008A7A3A" w:rsidRDefault="001E0F2E">
            <w:pPr>
              <w:rPr>
                <w:lang w:val="ru-RU"/>
              </w:rPr>
            </w:pPr>
            <w:r w:rsidRPr="000D770D">
              <w:rPr>
                <w:lang w:val="ru-RU"/>
              </w:rPr>
              <w:t>Полдник</w:t>
            </w:r>
            <w:r w:rsidR="008A7A3A">
              <w:rPr>
                <w:lang w:val="ru-RU"/>
              </w:rPr>
              <w:t xml:space="preserve">, </w:t>
            </w:r>
            <w:proofErr w:type="spellStart"/>
            <w:r w:rsidR="000D770D">
              <w:rPr>
                <w:lang w:val="ru-RU"/>
              </w:rPr>
              <w:t>подг</w:t>
            </w:r>
            <w:proofErr w:type="spellEnd"/>
            <w:r w:rsidR="000D770D">
              <w:rPr>
                <w:lang w:val="ru-RU"/>
              </w:rPr>
              <w:t>.</w:t>
            </w:r>
            <w:r w:rsidR="008A7A3A">
              <w:rPr>
                <w:lang w:val="ru-RU"/>
              </w:rPr>
              <w:t xml:space="preserve"> к прогулке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C2" w:rsidRPr="008A7A3A" w:rsidRDefault="001E0F2E">
            <w:pPr>
              <w:rPr>
                <w:lang w:val="ru-RU"/>
              </w:rPr>
            </w:pPr>
            <w:r w:rsidRPr="000D770D">
              <w:rPr>
                <w:lang w:val="ru-RU"/>
              </w:rPr>
              <w:t>Полдник</w:t>
            </w:r>
            <w:r w:rsidR="008A7A3A">
              <w:rPr>
                <w:lang w:val="ru-RU"/>
              </w:rPr>
              <w:t xml:space="preserve"> </w:t>
            </w:r>
            <w:proofErr w:type="spellStart"/>
            <w:r w:rsidR="000D770D">
              <w:rPr>
                <w:lang w:val="ru-RU"/>
              </w:rPr>
              <w:t>подг</w:t>
            </w:r>
            <w:proofErr w:type="spellEnd"/>
            <w:r w:rsidR="000D770D">
              <w:rPr>
                <w:lang w:val="ru-RU"/>
              </w:rPr>
              <w:t>.</w:t>
            </w:r>
            <w:r w:rsidR="008A7A3A">
              <w:rPr>
                <w:lang w:val="ru-RU"/>
              </w:rPr>
              <w:t xml:space="preserve"> к прогулке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C2" w:rsidRPr="008A7A3A" w:rsidRDefault="001E0F2E">
            <w:pPr>
              <w:rPr>
                <w:lang w:val="ru-RU"/>
              </w:rPr>
            </w:pPr>
            <w:r w:rsidRPr="000D770D">
              <w:rPr>
                <w:lang w:val="ru-RU"/>
              </w:rPr>
              <w:t>Полдник</w:t>
            </w:r>
            <w:r w:rsidR="008A7A3A">
              <w:rPr>
                <w:lang w:val="ru-RU"/>
              </w:rPr>
              <w:t xml:space="preserve"> </w:t>
            </w:r>
            <w:proofErr w:type="spellStart"/>
            <w:r w:rsidR="000D770D">
              <w:rPr>
                <w:lang w:val="ru-RU"/>
              </w:rPr>
              <w:t>подг</w:t>
            </w:r>
            <w:proofErr w:type="spellEnd"/>
            <w:r w:rsidR="000D770D">
              <w:rPr>
                <w:lang w:val="ru-RU"/>
              </w:rPr>
              <w:t>.</w:t>
            </w:r>
            <w:r w:rsidR="008A7A3A">
              <w:rPr>
                <w:lang w:val="ru-RU"/>
              </w:rPr>
              <w:t xml:space="preserve"> к прогулке</w:t>
            </w:r>
          </w:p>
        </w:tc>
      </w:tr>
      <w:tr w:rsidR="000D770D" w:rsidRPr="000D770D" w:rsidTr="000D770D">
        <w:trPr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C2" w:rsidRPr="000D770D" w:rsidRDefault="001E0F2E">
            <w:pPr>
              <w:rPr>
                <w:lang w:val="ru-RU"/>
              </w:rPr>
            </w:pPr>
            <w:r w:rsidRPr="000D770D">
              <w:rPr>
                <w:lang w:val="ru-RU"/>
              </w:rPr>
              <w:t>16:30 – 17:30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C2" w:rsidRPr="000D770D" w:rsidRDefault="001E0F2E">
            <w:pPr>
              <w:rPr>
                <w:lang w:val="ru-RU"/>
              </w:rPr>
            </w:pPr>
            <w:r w:rsidRPr="000D770D">
              <w:rPr>
                <w:lang w:val="ru-RU"/>
              </w:rPr>
              <w:t>Прогулка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C2" w:rsidRPr="000D770D" w:rsidRDefault="001E0F2E">
            <w:pPr>
              <w:rPr>
                <w:lang w:val="ru-RU"/>
              </w:rPr>
            </w:pPr>
            <w:r w:rsidRPr="000D770D">
              <w:rPr>
                <w:lang w:val="ru-RU"/>
              </w:rPr>
              <w:t>Прогулка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C2" w:rsidRPr="000D770D" w:rsidRDefault="001E0F2E">
            <w:pPr>
              <w:rPr>
                <w:lang w:val="ru-RU"/>
              </w:rPr>
            </w:pPr>
            <w:r w:rsidRPr="000D770D">
              <w:rPr>
                <w:lang w:val="ru-RU"/>
              </w:rPr>
              <w:t>Прогулка (спортивное мероприятие)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C2" w:rsidRPr="000D770D" w:rsidRDefault="001E0F2E">
            <w:pPr>
              <w:rPr>
                <w:lang w:val="ru-RU"/>
              </w:rPr>
            </w:pPr>
            <w:r w:rsidRPr="000D770D">
              <w:rPr>
                <w:lang w:val="ru-RU"/>
              </w:rPr>
              <w:t>Прогулка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C2" w:rsidRPr="000D770D" w:rsidRDefault="001E0F2E">
            <w:pPr>
              <w:rPr>
                <w:lang w:val="ru-RU"/>
              </w:rPr>
            </w:pPr>
            <w:r w:rsidRPr="000D770D">
              <w:rPr>
                <w:lang w:val="ru-RU"/>
              </w:rPr>
              <w:t>Прогулка</w:t>
            </w:r>
          </w:p>
        </w:tc>
      </w:tr>
      <w:tr w:rsidR="000D770D" w:rsidTr="000D770D">
        <w:trPr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C2" w:rsidRDefault="001E0F2E">
            <w:r w:rsidRPr="000D770D">
              <w:rPr>
                <w:lang w:val="ru-RU"/>
              </w:rPr>
              <w:t xml:space="preserve">17:30 </w:t>
            </w:r>
            <w:r>
              <w:t>– 18:00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C2" w:rsidRPr="008A7A3A" w:rsidRDefault="008A7A3A" w:rsidP="008A7A3A">
            <w:pPr>
              <w:rPr>
                <w:lang w:val="ru-RU"/>
              </w:rPr>
            </w:pPr>
            <w:r>
              <w:rPr>
                <w:lang w:val="ru-RU"/>
              </w:rPr>
              <w:t>Игры, уход детей домой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C2" w:rsidRDefault="008A7A3A">
            <w:r>
              <w:rPr>
                <w:lang w:val="ru-RU"/>
              </w:rPr>
              <w:t>Игры, уход детей домой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C2" w:rsidRDefault="008A7A3A">
            <w:r>
              <w:rPr>
                <w:lang w:val="ru-RU"/>
              </w:rPr>
              <w:t>Игры, уход детей домой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C2" w:rsidRDefault="008A7A3A">
            <w:r>
              <w:rPr>
                <w:lang w:val="ru-RU"/>
              </w:rPr>
              <w:t>Игры, уход детей домой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C2" w:rsidRDefault="008A7A3A">
            <w:r>
              <w:rPr>
                <w:lang w:val="ru-RU"/>
              </w:rPr>
              <w:t>Игры, уход детей домой</w:t>
            </w:r>
          </w:p>
        </w:tc>
      </w:tr>
    </w:tbl>
    <w:p w:rsidR="001E0F2E" w:rsidRDefault="001E0F2E"/>
    <w:sectPr w:rsidR="001E0F2E" w:rsidSect="008A7A3A">
      <w:pgSz w:w="15840" w:h="12240" w:orient="landscape"/>
      <w:pgMar w:top="142" w:right="426" w:bottom="568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D770D"/>
    <w:rsid w:val="0015074B"/>
    <w:rsid w:val="001E0F2E"/>
    <w:rsid w:val="0029639D"/>
    <w:rsid w:val="00326F90"/>
    <w:rsid w:val="008A7A3A"/>
    <w:rsid w:val="00AA1D8D"/>
    <w:rsid w:val="00B47730"/>
    <w:rsid w:val="00CB0664"/>
    <w:rsid w:val="00D30FC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F61DAF29-E12C-4640-9E29-51D5CC20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360297-6C72-44B6-BBE0-F6F9C87B5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1361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Пользователь</cp:lastModifiedBy>
  <cp:revision>2</cp:revision>
  <dcterms:created xsi:type="dcterms:W3CDTF">2013-12-23T23:15:00Z</dcterms:created>
  <dcterms:modified xsi:type="dcterms:W3CDTF">2025-05-11T17:18:00Z</dcterms:modified>
  <cp:category/>
</cp:coreProperties>
</file>